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D9" w:rsidRPr="00F848F9" w:rsidRDefault="000E7747" w:rsidP="00F848F9">
      <w:pPr>
        <w:spacing w:beforeLines="50" w:before="120" w:after="0" w:line="240" w:lineRule="auto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0E7747">
        <w:rPr>
          <w:rFonts w:ascii="標楷體" w:eastAsia="標楷體" w:hAnsi="標楷體" w:cs="微軟正黑體" w:hint="eastAsia"/>
          <w:b/>
          <w:sz w:val="32"/>
          <w:szCs w:val="28"/>
          <w:lang w:eastAsia="zh-TW"/>
        </w:rPr>
        <w:t>中華民國自由車協會</w:t>
      </w:r>
      <w:r w:rsidR="00880035" w:rsidRPr="00F848F9">
        <w:rPr>
          <w:rFonts w:ascii="標楷體" w:eastAsia="標楷體" w:hAnsi="標楷體"/>
          <w:b/>
          <w:sz w:val="32"/>
          <w:szCs w:val="28"/>
          <w:lang w:eastAsia="zh-TW"/>
        </w:rPr>
        <w:t>115年度 C級自由車教練講習會</w:t>
      </w:r>
    </w:p>
    <w:p w:rsidR="004D486E" w:rsidRDefault="00495CD9" w:rsidP="00BC02F0">
      <w:pPr>
        <w:spacing w:beforeLines="50" w:before="120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495CD9">
        <w:rPr>
          <w:rFonts w:ascii="標楷體" w:eastAsia="標楷體" w:hAnsi="標楷體" w:hint="eastAsia"/>
          <w:b/>
          <w:sz w:val="28"/>
          <w:szCs w:val="28"/>
          <w:lang w:eastAsia="zh-TW"/>
        </w:rPr>
        <w:t>實施辦法</w:t>
      </w:r>
    </w:p>
    <w:p w:rsidR="00596A85" w:rsidRPr="00596A85" w:rsidRDefault="00596A85" w:rsidP="00596A85">
      <w:pPr>
        <w:ind w:left="1680" w:hangingChars="700" w:hanging="1680"/>
        <w:jc w:val="righ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中華民國</w:t>
      </w:r>
      <w:r w:rsidRPr="00596A85">
        <w:rPr>
          <w:rFonts w:ascii="標楷體" w:eastAsia="標楷體" w:hAnsi="標楷體" w:hint="eastAsia"/>
          <w:sz w:val="24"/>
          <w:szCs w:val="24"/>
          <w:lang w:eastAsia="zh-TW"/>
        </w:rPr>
        <w:t>體育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運動</w:t>
      </w:r>
      <w:r w:rsidRPr="00596A85">
        <w:rPr>
          <w:rFonts w:ascii="標楷體" w:eastAsia="標楷體" w:hAnsi="標楷體" w:hint="eastAsia"/>
          <w:sz w:val="24"/>
          <w:szCs w:val="24"/>
          <w:lang w:eastAsia="zh-TW"/>
        </w:rPr>
        <w:t>總會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115年2月13日體總輔字第1150000430號函備查</w:t>
      </w:r>
    </w:p>
    <w:p w:rsidR="004D486E" w:rsidRPr="00495CD9" w:rsidRDefault="00880035" w:rsidP="00BC02F0">
      <w:pPr>
        <w:ind w:left="1680" w:hangingChars="700" w:hanging="1680"/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t>一、辦理宗旨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為提升自由車教練專業素質，培育具備完整理論與實務能力之教練人才，特舉辦本講習會。</w:t>
      </w:r>
    </w:p>
    <w:p w:rsidR="004D486E" w:rsidRPr="00495CD9" w:rsidRDefault="00880035">
      <w:pPr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t>二、指導單位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中華民國體育運動總會</w:t>
      </w:r>
    </w:p>
    <w:p w:rsidR="004D486E" w:rsidRPr="00495CD9" w:rsidRDefault="00880035">
      <w:pPr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t>三、主辦單位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496BA8">
        <w:rPr>
          <w:rFonts w:ascii="標楷體" w:eastAsia="標楷體" w:hAnsi="標楷體" w:hint="eastAsia"/>
          <w:sz w:val="24"/>
          <w:szCs w:val="24"/>
          <w:lang w:eastAsia="zh-TW"/>
        </w:rPr>
        <w:t>中華民國自由車協會</w:t>
      </w:r>
    </w:p>
    <w:p w:rsidR="004D486E" w:rsidRPr="00C45022" w:rsidRDefault="00880035">
      <w:pPr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496BA8">
        <w:rPr>
          <w:rFonts w:ascii="標楷體" w:eastAsia="標楷體" w:hAnsi="標楷體"/>
          <w:sz w:val="24"/>
          <w:szCs w:val="24"/>
          <w:lang w:eastAsia="zh-TW"/>
        </w:rPr>
        <w:t>四、</w:t>
      </w:r>
      <w:r w:rsidR="00496BA8" w:rsidRPr="00496BA8">
        <w:rPr>
          <w:rFonts w:ascii="標楷體" w:eastAsia="標楷體" w:hAnsi="標楷體" w:hint="eastAsia"/>
          <w:sz w:val="24"/>
          <w:szCs w:val="24"/>
          <w:lang w:eastAsia="zh-TW"/>
        </w:rPr>
        <w:t>承</w:t>
      </w:r>
      <w:r w:rsidRPr="00496BA8">
        <w:rPr>
          <w:rFonts w:ascii="標楷體" w:eastAsia="標楷體" w:hAnsi="標楷體"/>
          <w:sz w:val="24"/>
          <w:szCs w:val="24"/>
          <w:lang w:eastAsia="zh-TW"/>
        </w:rPr>
        <w:t>辦單位</w:t>
      </w:r>
      <w:r w:rsidR="00495CD9" w:rsidRPr="00496BA8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496BA8">
        <w:rPr>
          <w:rFonts w:ascii="標楷體" w:eastAsia="標楷體" w:hAnsi="標楷體" w:hint="eastAsia"/>
          <w:sz w:val="24"/>
          <w:szCs w:val="24"/>
          <w:lang w:eastAsia="zh-TW"/>
        </w:rPr>
        <w:t>高雄市國際自行車觀光促進協會</w:t>
      </w:r>
    </w:p>
    <w:p w:rsidR="00495CD9" w:rsidRDefault="00880035">
      <w:pPr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t>五、講習日期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115年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5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月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日（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）、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5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月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495CD9">
        <w:rPr>
          <w:rFonts w:ascii="標楷體" w:eastAsia="標楷體" w:hAnsi="標楷體"/>
          <w:sz w:val="24"/>
          <w:szCs w:val="24"/>
          <w:lang w:eastAsia="zh-TW"/>
        </w:rPr>
        <w:t>日（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）、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5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月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日（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日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），共三天</w:t>
      </w:r>
    </w:p>
    <w:p w:rsidR="004D486E" w:rsidRPr="00495CD9" w:rsidRDefault="00880035" w:rsidP="006C0ED9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t>六、講習地點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:rsidR="004D486E" w:rsidRPr="00495CD9" w:rsidRDefault="00880035" w:rsidP="00BC02F0">
      <w:pPr>
        <w:spacing w:after="0"/>
        <w:ind w:leftChars="400" w:left="880"/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t>學科：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高雄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市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三民區禮明路78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號</w:t>
      </w:r>
      <w:r w:rsidR="006C0ED9">
        <w:rPr>
          <w:rFonts w:ascii="標楷體" w:eastAsia="標楷體" w:hAnsi="標楷體" w:hint="eastAsia"/>
          <w:sz w:val="24"/>
          <w:szCs w:val="24"/>
          <w:lang w:eastAsia="zh-TW"/>
        </w:rPr>
        <w:t>3樓</w:t>
      </w:r>
      <w:r w:rsidR="000D6F46">
        <w:rPr>
          <w:rFonts w:ascii="標楷體" w:eastAsia="標楷體" w:hAnsi="標楷體" w:hint="eastAsia"/>
          <w:sz w:val="24"/>
          <w:szCs w:val="24"/>
          <w:lang w:eastAsia="zh-TW"/>
        </w:rPr>
        <w:t xml:space="preserve"> (協會教室)</w:t>
      </w:r>
    </w:p>
    <w:p w:rsidR="00B317D3" w:rsidRPr="00B317D3" w:rsidRDefault="00880035" w:rsidP="00B317D3">
      <w:pPr>
        <w:ind w:leftChars="400" w:left="880"/>
        <w:rPr>
          <w:rFonts w:ascii="標楷體" w:eastAsia="標楷體" w:hAnsi="標楷體"/>
          <w:sz w:val="24"/>
          <w:szCs w:val="24"/>
          <w:lang w:eastAsia="zh-TW"/>
        </w:rPr>
      </w:pPr>
      <w:r w:rsidRPr="00B317D3">
        <w:rPr>
          <w:rFonts w:ascii="標楷體" w:eastAsia="標楷體" w:hAnsi="標楷體"/>
          <w:sz w:val="24"/>
          <w:szCs w:val="24"/>
          <w:lang w:eastAsia="zh-TW"/>
        </w:rPr>
        <w:t>術科：</w:t>
      </w:r>
      <w:r w:rsidR="00F848F9">
        <w:rPr>
          <w:rFonts w:ascii="標楷體" w:eastAsia="標楷體" w:hAnsi="標楷體" w:hint="eastAsia"/>
          <w:sz w:val="24"/>
          <w:szCs w:val="24"/>
          <w:lang w:eastAsia="zh-TW"/>
        </w:rPr>
        <w:t>待定</w:t>
      </w:r>
    </w:p>
    <w:p w:rsidR="003F735D" w:rsidRDefault="003F735D">
      <w:pPr>
        <w:rPr>
          <w:rFonts w:ascii="標楷體" w:eastAsia="標楷體" w:hAnsi="標楷體"/>
          <w:sz w:val="24"/>
          <w:szCs w:val="24"/>
          <w:lang w:eastAsia="zh-TW"/>
        </w:rPr>
      </w:pPr>
      <w:r w:rsidRPr="003F735D">
        <w:rPr>
          <w:rFonts w:ascii="標楷體" w:eastAsia="標楷體" w:hAnsi="標楷體"/>
          <w:sz w:val="24"/>
          <w:szCs w:val="24"/>
          <w:lang w:eastAsia="zh-TW"/>
        </w:rPr>
        <w:t>七、講師：敬邀相關專家學者擔任講師群</w:t>
      </w:r>
    </w:p>
    <w:p w:rsidR="004D486E" w:rsidRPr="00495CD9" w:rsidRDefault="003F735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八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>、招生名額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：2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>5名（額滿為止）</w:t>
      </w:r>
    </w:p>
    <w:p w:rsidR="004D486E" w:rsidRPr="00495CD9" w:rsidRDefault="003F735D" w:rsidP="006C0ED9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九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>、報名資格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:rsidR="004D486E" w:rsidRPr="00495CD9" w:rsidRDefault="00BC02F0" w:rsidP="00BC02F0">
      <w:pPr>
        <w:spacing w:after="0"/>
        <w:ind w:leftChars="400" w:left="8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(一) 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>年滿20歲以上</w:t>
      </w:r>
    </w:p>
    <w:p w:rsidR="004D486E" w:rsidRPr="00495CD9" w:rsidRDefault="00BC02F0" w:rsidP="00BC02F0">
      <w:pPr>
        <w:spacing w:after="0"/>
        <w:ind w:leftChars="400" w:left="8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(二) 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>高中（職）以上學歷或同等學歷</w:t>
      </w:r>
    </w:p>
    <w:p w:rsidR="004D486E" w:rsidRPr="00495CD9" w:rsidRDefault="00BC02F0" w:rsidP="00BC02F0">
      <w:pPr>
        <w:ind w:leftChars="400" w:left="8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(三) 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>對自由車運動與教練工作具熱忱者</w:t>
      </w:r>
    </w:p>
    <w:p w:rsidR="004D486E" w:rsidRPr="00495CD9" w:rsidRDefault="003F735D" w:rsidP="00BC02F0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十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>、報名方式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:rsidR="004D486E" w:rsidRDefault="00BC02F0" w:rsidP="00BC02F0">
      <w:pPr>
        <w:spacing w:after="0"/>
        <w:ind w:leftChars="400" w:left="8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(一) </w:t>
      </w:r>
      <w:r w:rsidR="00495CD9">
        <w:rPr>
          <w:rFonts w:ascii="標楷體" w:eastAsia="標楷體" w:hAnsi="標楷體"/>
          <w:sz w:val="24"/>
          <w:szCs w:val="24"/>
          <w:lang w:eastAsia="zh-TW"/>
        </w:rPr>
        <w:t>網路報名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>請至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高雄市國際自行車觀光促進協會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 xml:space="preserve"> FB 粉絲專頁填寫報名表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:rsidR="00495CD9" w:rsidRPr="00495CD9" w:rsidRDefault="00495CD9" w:rsidP="00BC02F0">
      <w:pPr>
        <w:spacing w:after="0"/>
        <w:ind w:leftChars="400" w:left="880"/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t>https://www.facebook.com/InternationalBikeTourismPromotionAssociation/</w:t>
      </w:r>
    </w:p>
    <w:p w:rsidR="00495CD9" w:rsidRDefault="00BC02F0" w:rsidP="00BC02F0">
      <w:pPr>
        <w:spacing w:after="0"/>
        <w:ind w:leftChars="400" w:left="8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(二) 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實體報名：</w:t>
      </w:r>
      <w:r w:rsidR="00495CD9" w:rsidRPr="00495CD9">
        <w:rPr>
          <w:rFonts w:ascii="標楷體" w:eastAsia="標楷體" w:hAnsi="標楷體"/>
          <w:sz w:val="24"/>
          <w:szCs w:val="24"/>
          <w:lang w:eastAsia="zh-TW"/>
        </w:rPr>
        <w:t>請至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高雄市國際自行車觀光促進協會所在處</w:t>
      </w:r>
      <w:r w:rsidR="00495CD9" w:rsidRPr="00495CD9">
        <w:rPr>
          <w:rFonts w:ascii="標楷體" w:eastAsia="標楷體" w:hAnsi="標楷體"/>
          <w:sz w:val="24"/>
          <w:szCs w:val="24"/>
          <w:lang w:eastAsia="zh-TW"/>
        </w:rPr>
        <w:t>填寫報名表</w:t>
      </w:r>
      <w:r w:rsidR="006C0E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:rsidR="006C0ED9" w:rsidRDefault="006C0ED9" w:rsidP="00BC02F0">
      <w:pPr>
        <w:spacing w:after="0"/>
        <w:ind w:leftChars="700" w:left="154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高雄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市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三民區禮明路78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號</w:t>
      </w:r>
    </w:p>
    <w:p w:rsidR="004D486E" w:rsidRPr="00495CD9" w:rsidRDefault="00BC02F0" w:rsidP="00BC02F0">
      <w:pPr>
        <w:ind w:leftChars="400" w:left="8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(三) 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>報名截止日：115年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>月3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880035" w:rsidRPr="00495CD9">
        <w:rPr>
          <w:rFonts w:ascii="標楷體" w:eastAsia="標楷體" w:hAnsi="標楷體"/>
          <w:sz w:val="24"/>
          <w:szCs w:val="24"/>
          <w:lang w:eastAsia="zh-TW"/>
        </w:rPr>
        <w:t>日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(三)</w:t>
      </w:r>
    </w:p>
    <w:p w:rsidR="004D486E" w:rsidRPr="00495CD9" w:rsidRDefault="00880035" w:rsidP="006C0ED9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t>十</w:t>
      </w:r>
      <w:r w:rsidR="003F735D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、報名費用</w:t>
      </w:r>
      <w:r w:rsidR="00495C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新台幣3,000元（含餐食、保險、講義及證照費）</w:t>
      </w:r>
    </w:p>
    <w:p w:rsidR="004D486E" w:rsidRPr="00495CD9" w:rsidRDefault="00880035" w:rsidP="000D6F46">
      <w:pPr>
        <w:ind w:leftChars="884" w:left="1945"/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t>增能課程</w:t>
      </w:r>
      <w:r w:rsidR="006C0ED9">
        <w:rPr>
          <w:rFonts w:ascii="標楷體" w:eastAsia="標楷體" w:hAnsi="標楷體" w:hint="eastAsia"/>
          <w:sz w:val="24"/>
          <w:szCs w:val="24"/>
          <w:lang w:eastAsia="zh-TW"/>
        </w:rPr>
        <w:t>5/1、5/2，</w:t>
      </w:r>
      <w:r w:rsidR="006C0ED9" w:rsidRPr="00495CD9">
        <w:rPr>
          <w:rFonts w:ascii="標楷體" w:eastAsia="標楷體" w:hAnsi="標楷體"/>
          <w:sz w:val="24"/>
          <w:szCs w:val="24"/>
          <w:lang w:eastAsia="zh-TW"/>
        </w:rPr>
        <w:t>報名費用新台幣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：1,000元／日</w:t>
      </w:r>
    </w:p>
    <w:p w:rsidR="004D486E" w:rsidRPr="00495CD9" w:rsidRDefault="00880035" w:rsidP="003F735D">
      <w:pPr>
        <w:ind w:left="1920" w:hangingChars="800" w:hanging="1920"/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lastRenderedPageBreak/>
        <w:t>十</w:t>
      </w:r>
      <w:r w:rsidR="003F735D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、證書核發</w:t>
      </w:r>
      <w:r w:rsidR="006C0E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全程參與並通過筆試及術科測驗（70分以上）者，</w:t>
      </w:r>
      <w:r w:rsidR="003F735D" w:rsidRPr="006C0ED9">
        <w:rPr>
          <w:rFonts w:ascii="標楷體" w:eastAsia="標楷體" w:hAnsi="標楷體"/>
          <w:sz w:val="24"/>
          <w:szCs w:val="24"/>
          <w:lang w:eastAsia="zh-TW"/>
        </w:rPr>
        <w:t>由中華民國自由車協會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核發C級自由車教練證</w:t>
      </w:r>
    </w:p>
    <w:p w:rsidR="004D486E" w:rsidRPr="00495CD9" w:rsidRDefault="00880035" w:rsidP="006C0ED9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t>十</w:t>
      </w:r>
      <w:r w:rsidR="003F735D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、聯絡方式</w:t>
      </w:r>
      <w:r w:rsidR="006C0ED9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:rsidR="004D486E" w:rsidRPr="00495CD9" w:rsidRDefault="006C0ED9" w:rsidP="00BC02F0">
      <w:pPr>
        <w:spacing w:after="0"/>
        <w:ind w:leftChars="500" w:left="110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高雄市國際自行車觀光促進協會</w:t>
      </w:r>
    </w:p>
    <w:p w:rsidR="004D486E" w:rsidRDefault="00880035" w:rsidP="00BC02F0">
      <w:pPr>
        <w:spacing w:after="0"/>
        <w:ind w:leftChars="500" w:left="1100"/>
        <w:rPr>
          <w:rFonts w:ascii="標楷體" w:eastAsia="標楷體" w:hAnsi="標楷體"/>
          <w:sz w:val="24"/>
          <w:szCs w:val="24"/>
          <w:lang w:eastAsia="zh-TW"/>
        </w:rPr>
      </w:pPr>
      <w:r w:rsidRPr="00495CD9">
        <w:rPr>
          <w:rFonts w:ascii="標楷體" w:eastAsia="標楷體" w:hAnsi="標楷體"/>
          <w:sz w:val="24"/>
          <w:szCs w:val="24"/>
          <w:lang w:eastAsia="zh-TW"/>
        </w:rPr>
        <w:t>聯絡人：</w:t>
      </w:r>
      <w:r w:rsidR="006C0ED9">
        <w:rPr>
          <w:rFonts w:ascii="標楷體" w:eastAsia="標楷體" w:hAnsi="標楷體" w:hint="eastAsia"/>
          <w:sz w:val="24"/>
          <w:szCs w:val="24"/>
          <w:lang w:eastAsia="zh-TW"/>
        </w:rPr>
        <w:t>課務組 楊蕙蓮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="006C0ED9">
        <w:rPr>
          <w:rFonts w:ascii="標楷體" w:eastAsia="標楷體" w:hAnsi="標楷體" w:hint="eastAsia"/>
          <w:sz w:val="24"/>
          <w:szCs w:val="24"/>
          <w:lang w:eastAsia="zh-TW"/>
        </w:rPr>
        <w:t>07-3808339</w:t>
      </w:r>
    </w:p>
    <w:p w:rsidR="00766607" w:rsidRDefault="00766607" w:rsidP="00BC02F0">
      <w:pPr>
        <w:spacing w:after="0"/>
        <w:ind w:leftChars="300" w:left="660"/>
        <w:rPr>
          <w:rFonts w:ascii="標楷體" w:eastAsia="標楷體" w:hAnsi="標楷體"/>
          <w:sz w:val="24"/>
          <w:szCs w:val="24"/>
          <w:lang w:eastAsia="zh-TW"/>
        </w:rPr>
      </w:pPr>
    </w:p>
    <w:p w:rsidR="006C0ED9" w:rsidRPr="00766607" w:rsidRDefault="006C0ED9" w:rsidP="00BC02F0">
      <w:pPr>
        <w:spacing w:after="0"/>
        <w:ind w:leftChars="300" w:left="660"/>
        <w:rPr>
          <w:rFonts w:ascii="標楷體" w:eastAsia="標楷體" w:hAnsi="標楷體"/>
          <w:b/>
          <w:sz w:val="24"/>
          <w:szCs w:val="24"/>
          <w:lang w:eastAsia="zh-TW"/>
        </w:rPr>
      </w:pPr>
      <w:r w:rsidRPr="00766607">
        <w:rPr>
          <w:rFonts w:ascii="標楷體" w:eastAsia="標楷體" w:hAnsi="標楷體"/>
          <w:b/>
          <w:sz w:val="24"/>
          <w:szCs w:val="24"/>
          <w:lang w:eastAsia="zh-TW"/>
        </w:rPr>
        <w:t>◎繳費資訊：銀行 Bank ：</w:t>
      </w:r>
      <w:r w:rsidRPr="00766607">
        <w:rPr>
          <w:rFonts w:ascii="標楷體" w:eastAsia="標楷體" w:hAnsi="標楷體" w:hint="eastAsia"/>
          <w:b/>
          <w:sz w:val="24"/>
          <w:szCs w:val="24"/>
          <w:lang w:eastAsia="zh-TW"/>
        </w:rPr>
        <w:t>台灣</w:t>
      </w:r>
      <w:r w:rsidRPr="00766607">
        <w:rPr>
          <w:rFonts w:ascii="標楷體" w:eastAsia="標楷體" w:hAnsi="標楷體"/>
          <w:b/>
          <w:sz w:val="24"/>
          <w:szCs w:val="24"/>
          <w:lang w:eastAsia="zh-TW"/>
        </w:rPr>
        <w:t xml:space="preserve">銀行 </w:t>
      </w:r>
      <w:r w:rsidRPr="00766607">
        <w:rPr>
          <w:rFonts w:ascii="標楷體" w:eastAsia="標楷體" w:hAnsi="標楷體" w:hint="eastAsia"/>
          <w:b/>
          <w:sz w:val="24"/>
          <w:szCs w:val="24"/>
          <w:lang w:eastAsia="zh-TW"/>
        </w:rPr>
        <w:t>大昌</w:t>
      </w:r>
      <w:r w:rsidRPr="00766607">
        <w:rPr>
          <w:rFonts w:ascii="標楷體" w:eastAsia="標楷體" w:hAnsi="標楷體"/>
          <w:b/>
          <w:sz w:val="24"/>
          <w:szCs w:val="24"/>
          <w:lang w:eastAsia="zh-TW"/>
        </w:rPr>
        <w:t>分行（銀行代碼 Code：0</w:t>
      </w:r>
      <w:r w:rsidRPr="00766607">
        <w:rPr>
          <w:rFonts w:ascii="標楷體" w:eastAsia="標楷體" w:hAnsi="標楷體" w:hint="eastAsia"/>
          <w:b/>
          <w:sz w:val="24"/>
          <w:szCs w:val="24"/>
          <w:lang w:eastAsia="zh-TW"/>
        </w:rPr>
        <w:t>04</w:t>
      </w:r>
      <w:r w:rsidRPr="00766607">
        <w:rPr>
          <w:rFonts w:ascii="標楷體" w:eastAsia="標楷體" w:hAnsi="標楷體"/>
          <w:b/>
          <w:sz w:val="24"/>
          <w:szCs w:val="24"/>
          <w:lang w:eastAsia="zh-TW"/>
        </w:rPr>
        <w:t xml:space="preserve">） </w:t>
      </w:r>
    </w:p>
    <w:p w:rsidR="006C0ED9" w:rsidRPr="00766607" w:rsidRDefault="006C0ED9" w:rsidP="00BC02F0">
      <w:pPr>
        <w:spacing w:after="0"/>
        <w:ind w:leftChars="300" w:left="660"/>
        <w:rPr>
          <w:rFonts w:ascii="標楷體" w:eastAsia="標楷體" w:hAnsi="標楷體"/>
          <w:b/>
          <w:sz w:val="24"/>
          <w:szCs w:val="24"/>
          <w:lang w:eastAsia="zh-TW"/>
        </w:rPr>
      </w:pPr>
      <w:r w:rsidRPr="00766607">
        <w:rPr>
          <w:rFonts w:ascii="標楷體" w:eastAsia="標楷體" w:hAnsi="標楷體"/>
          <w:b/>
          <w:sz w:val="24"/>
          <w:szCs w:val="24"/>
          <w:lang w:eastAsia="zh-TW"/>
        </w:rPr>
        <w:t>帳號 Account ：</w:t>
      </w:r>
      <w:r w:rsidRPr="00766607">
        <w:rPr>
          <w:rFonts w:ascii="標楷體" w:eastAsia="標楷體" w:hAnsi="標楷體" w:hint="eastAsia"/>
          <w:b/>
          <w:sz w:val="24"/>
          <w:szCs w:val="24"/>
          <w:lang w:eastAsia="zh-TW"/>
        </w:rPr>
        <w:t>116</w:t>
      </w:r>
      <w:r w:rsidRPr="00766607">
        <w:rPr>
          <w:rFonts w:ascii="標楷體" w:eastAsia="標楷體" w:hAnsi="標楷體"/>
          <w:b/>
          <w:sz w:val="24"/>
          <w:szCs w:val="24"/>
          <w:lang w:eastAsia="zh-TW"/>
        </w:rPr>
        <w:t>-</w:t>
      </w:r>
      <w:r w:rsidRPr="00766607">
        <w:rPr>
          <w:rFonts w:ascii="標楷體" w:eastAsia="標楷體" w:hAnsi="標楷體" w:hint="eastAsia"/>
          <w:b/>
          <w:sz w:val="24"/>
          <w:szCs w:val="24"/>
          <w:lang w:eastAsia="zh-TW"/>
        </w:rPr>
        <w:t>0</w:t>
      </w:r>
      <w:r w:rsidRPr="00766607">
        <w:rPr>
          <w:rFonts w:ascii="標楷體" w:eastAsia="標楷體" w:hAnsi="標楷體"/>
          <w:b/>
          <w:sz w:val="24"/>
          <w:szCs w:val="24"/>
          <w:lang w:eastAsia="zh-TW"/>
        </w:rPr>
        <w:t>0</w:t>
      </w:r>
      <w:r w:rsidRPr="00766607">
        <w:rPr>
          <w:rFonts w:ascii="標楷體" w:eastAsia="標楷體" w:hAnsi="標楷體" w:hint="eastAsia"/>
          <w:b/>
          <w:sz w:val="24"/>
          <w:szCs w:val="24"/>
          <w:lang w:eastAsia="zh-TW"/>
        </w:rPr>
        <w:t>2</w:t>
      </w:r>
      <w:r w:rsidRPr="00766607">
        <w:rPr>
          <w:rFonts w:ascii="標楷體" w:eastAsia="標楷體" w:hAnsi="標楷體"/>
          <w:b/>
          <w:sz w:val="24"/>
          <w:szCs w:val="24"/>
          <w:lang w:eastAsia="zh-TW"/>
        </w:rPr>
        <w:t>91</w:t>
      </w:r>
      <w:r w:rsidRPr="00766607">
        <w:rPr>
          <w:rFonts w:ascii="標楷體" w:eastAsia="標楷體" w:hAnsi="標楷體" w:hint="eastAsia"/>
          <w:b/>
          <w:sz w:val="24"/>
          <w:szCs w:val="24"/>
          <w:lang w:eastAsia="zh-TW"/>
        </w:rPr>
        <w:t>4-9</w:t>
      </w:r>
      <w:r w:rsidRPr="00766607">
        <w:rPr>
          <w:rFonts w:ascii="標楷體" w:eastAsia="標楷體" w:hAnsi="標楷體"/>
          <w:b/>
          <w:sz w:val="24"/>
          <w:szCs w:val="24"/>
          <w:lang w:eastAsia="zh-TW"/>
        </w:rPr>
        <w:t xml:space="preserve"> </w:t>
      </w:r>
    </w:p>
    <w:p w:rsidR="006C0ED9" w:rsidRPr="00766607" w:rsidRDefault="006C0ED9" w:rsidP="00BC02F0">
      <w:pPr>
        <w:ind w:leftChars="300" w:left="660"/>
        <w:rPr>
          <w:rFonts w:ascii="標楷體" w:eastAsia="標楷體" w:hAnsi="標楷體"/>
          <w:b/>
          <w:sz w:val="24"/>
          <w:szCs w:val="24"/>
          <w:lang w:eastAsia="zh-TW"/>
        </w:rPr>
      </w:pPr>
      <w:r w:rsidRPr="00766607">
        <w:rPr>
          <w:rFonts w:ascii="標楷體" w:eastAsia="標楷體" w:hAnsi="標楷體" w:hint="eastAsia"/>
          <w:b/>
          <w:sz w:val="24"/>
          <w:szCs w:val="24"/>
          <w:lang w:eastAsia="zh-TW"/>
        </w:rPr>
        <w:t>戶名</w:t>
      </w:r>
      <w:r w:rsidRPr="00766607">
        <w:rPr>
          <w:rFonts w:ascii="標楷體" w:eastAsia="標楷體" w:hAnsi="標楷體"/>
          <w:b/>
          <w:sz w:val="24"/>
          <w:szCs w:val="24"/>
          <w:lang w:eastAsia="zh-TW"/>
        </w:rPr>
        <w:t xml:space="preserve"> Account name ：</w:t>
      </w:r>
      <w:r w:rsidRPr="00766607">
        <w:rPr>
          <w:rFonts w:ascii="標楷體" w:eastAsia="標楷體" w:hAnsi="標楷體" w:hint="eastAsia"/>
          <w:b/>
          <w:sz w:val="24"/>
          <w:szCs w:val="24"/>
          <w:lang w:eastAsia="zh-TW"/>
        </w:rPr>
        <w:t>高雄市國際自行車觀光促進協會</w:t>
      </w:r>
    </w:p>
    <w:p w:rsidR="006C0ED9" w:rsidRDefault="006C0ED9" w:rsidP="006C0ED9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r w:rsidRPr="006C0ED9">
        <w:rPr>
          <w:rFonts w:ascii="標楷體" w:eastAsia="標楷體" w:hAnsi="標楷體"/>
          <w:sz w:val="24"/>
          <w:szCs w:val="24"/>
          <w:lang w:eastAsia="zh-TW"/>
        </w:rPr>
        <w:t>報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名</w:t>
      </w:r>
      <w:r w:rsidRPr="006C0ED9">
        <w:rPr>
          <w:rFonts w:ascii="標楷體" w:eastAsia="標楷體" w:hAnsi="標楷體"/>
          <w:sz w:val="24"/>
          <w:szCs w:val="24"/>
          <w:lang w:eastAsia="zh-TW"/>
        </w:rPr>
        <w:t>時請繳交下列資料：</w:t>
      </w:r>
    </w:p>
    <w:p w:rsidR="006B6669" w:rsidRDefault="006C0ED9" w:rsidP="006C0ED9">
      <w:pPr>
        <w:spacing w:after="0"/>
        <w:ind w:leftChars="200" w:left="440"/>
        <w:rPr>
          <w:rFonts w:ascii="標楷體" w:eastAsia="標楷體" w:hAnsi="標楷體"/>
          <w:sz w:val="24"/>
          <w:szCs w:val="24"/>
          <w:lang w:eastAsia="zh-TW"/>
        </w:rPr>
      </w:pPr>
      <w:r w:rsidRPr="006C0ED9">
        <w:rPr>
          <w:rFonts w:ascii="標楷體" w:eastAsia="標楷體" w:hAnsi="標楷體"/>
          <w:sz w:val="24"/>
          <w:szCs w:val="24"/>
          <w:lang w:eastAsia="zh-TW"/>
        </w:rPr>
        <w:t>(1)</w:t>
      </w:r>
      <w:r w:rsidR="00BC02F0">
        <w:rPr>
          <w:rFonts w:ascii="標楷體" w:eastAsia="標楷體" w:hAnsi="標楷體" w:hint="eastAsia"/>
          <w:sz w:val="24"/>
          <w:szCs w:val="24"/>
          <w:lang w:eastAsia="zh-TW"/>
        </w:rPr>
        <w:t xml:space="preserve"> 附件三之</w:t>
      </w:r>
      <w:r w:rsidR="006B6669">
        <w:rPr>
          <w:rFonts w:ascii="標楷體" w:eastAsia="標楷體" w:hAnsi="標楷體" w:hint="eastAsia"/>
          <w:sz w:val="24"/>
          <w:szCs w:val="24"/>
          <w:lang w:eastAsia="zh-TW"/>
        </w:rPr>
        <w:t>報名表一份</w:t>
      </w:r>
    </w:p>
    <w:p w:rsidR="006C0ED9" w:rsidRDefault="006B6669" w:rsidP="006C0ED9">
      <w:pPr>
        <w:spacing w:after="0"/>
        <w:ind w:leftChars="200" w:left="440"/>
        <w:rPr>
          <w:rFonts w:ascii="標楷體" w:eastAsia="標楷體" w:hAnsi="標楷體"/>
          <w:sz w:val="24"/>
          <w:szCs w:val="24"/>
          <w:lang w:eastAsia="zh-TW"/>
        </w:rPr>
      </w:pPr>
      <w:r w:rsidRPr="006C0ED9">
        <w:rPr>
          <w:rFonts w:ascii="標楷體" w:eastAsia="標楷體" w:hAnsi="標楷體"/>
          <w:sz w:val="24"/>
          <w:szCs w:val="24"/>
          <w:lang w:eastAsia="zh-TW"/>
        </w:rPr>
        <w:t>(2)</w:t>
      </w:r>
      <w:r w:rsidR="00BC02F0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最近</w:t>
      </w:r>
      <w:r w:rsidR="005E2DFD">
        <w:rPr>
          <w:rFonts w:ascii="標楷體" w:eastAsia="標楷體" w:hAnsi="標楷體" w:hint="eastAsia"/>
          <w:sz w:val="24"/>
          <w:szCs w:val="24"/>
          <w:lang w:eastAsia="zh-TW"/>
        </w:rPr>
        <w:t>半</w:t>
      </w:r>
      <w:r w:rsidR="00BC02F0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="005E2DFD">
        <w:rPr>
          <w:rFonts w:ascii="標楷體" w:eastAsia="標楷體" w:hAnsi="標楷體" w:hint="eastAsia"/>
          <w:sz w:val="24"/>
          <w:szCs w:val="24"/>
          <w:lang w:eastAsia="zh-TW"/>
        </w:rPr>
        <w:t>內</w:t>
      </w:r>
      <w:r w:rsidR="00BC02F0">
        <w:rPr>
          <w:rFonts w:ascii="標楷體" w:eastAsia="標楷體" w:hAnsi="標楷體" w:hint="eastAsia"/>
          <w:sz w:val="24"/>
          <w:szCs w:val="24"/>
          <w:lang w:eastAsia="zh-TW"/>
        </w:rPr>
        <w:t>之</w:t>
      </w:r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二吋半身相片二張</w:t>
      </w:r>
      <w:bookmarkStart w:id="0" w:name="_GoBack"/>
      <w:bookmarkEnd w:id="0"/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（背面寫上姓名）。</w:t>
      </w:r>
    </w:p>
    <w:p w:rsidR="006C0ED9" w:rsidRDefault="006B6669" w:rsidP="006C0ED9">
      <w:pPr>
        <w:spacing w:after="0"/>
        <w:ind w:leftChars="200" w:left="440"/>
        <w:rPr>
          <w:rFonts w:ascii="標楷體" w:eastAsia="標楷體" w:hAnsi="標楷體"/>
          <w:sz w:val="24"/>
          <w:szCs w:val="24"/>
          <w:lang w:eastAsia="zh-TW"/>
        </w:rPr>
      </w:pPr>
      <w:r w:rsidRPr="006C0ED9">
        <w:rPr>
          <w:rFonts w:ascii="標楷體" w:eastAsia="標楷體" w:hAnsi="標楷體"/>
          <w:sz w:val="24"/>
          <w:szCs w:val="24"/>
          <w:lang w:eastAsia="zh-TW"/>
        </w:rPr>
        <w:t>(3)</w:t>
      </w:r>
      <w:r w:rsidR="00BC02F0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身分證正面、反面影本各乙份。</w:t>
      </w:r>
    </w:p>
    <w:p w:rsidR="006C0ED9" w:rsidRDefault="006B6669" w:rsidP="00E84AF3">
      <w:pPr>
        <w:spacing w:after="0"/>
        <w:ind w:leftChars="200" w:left="440"/>
        <w:rPr>
          <w:rFonts w:ascii="標楷體" w:eastAsia="標楷體" w:hAnsi="標楷體"/>
          <w:sz w:val="24"/>
          <w:szCs w:val="24"/>
          <w:lang w:eastAsia="zh-TW"/>
        </w:rPr>
      </w:pPr>
      <w:r w:rsidRPr="006C0ED9">
        <w:rPr>
          <w:rFonts w:ascii="標楷體" w:eastAsia="標楷體" w:hAnsi="標楷體"/>
          <w:sz w:val="24"/>
          <w:szCs w:val="24"/>
          <w:lang w:eastAsia="zh-TW"/>
        </w:rPr>
        <w:t>(4)</w:t>
      </w:r>
      <w:r w:rsidR="00BC02F0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檢附最近</w:t>
      </w:r>
      <w:r w:rsidR="00E84AF3">
        <w:rPr>
          <w:rFonts w:ascii="標楷體" w:eastAsia="標楷體" w:hAnsi="標楷體" w:hint="eastAsia"/>
          <w:sz w:val="24"/>
          <w:szCs w:val="24"/>
          <w:lang w:eastAsia="zh-TW"/>
        </w:rPr>
        <w:t>一個月</w:t>
      </w:r>
      <w:r w:rsidR="00C45022" w:rsidRPr="00C45022">
        <w:rPr>
          <w:rFonts w:ascii="標楷體" w:eastAsia="標楷體" w:hAnsi="標楷體" w:hint="eastAsia"/>
          <w:sz w:val="24"/>
          <w:szCs w:val="24"/>
          <w:lang w:eastAsia="zh-TW"/>
        </w:rPr>
        <w:t>內</w:t>
      </w:r>
      <w:r w:rsidR="006C0ED9" w:rsidRPr="006C0ED9">
        <w:rPr>
          <w:rFonts w:ascii="標楷體" w:eastAsia="標楷體" w:hAnsi="標楷體" w:hint="eastAsia"/>
          <w:sz w:val="24"/>
          <w:szCs w:val="24"/>
          <w:lang w:eastAsia="zh-TW"/>
        </w:rPr>
        <w:t>核發之警察刑事紀錄</w:t>
      </w:r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(良民證)正本乙份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報名增能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課程</w:t>
      </w:r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無須檢附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E84AF3" w:rsidRDefault="00E84AF3" w:rsidP="006B6669">
      <w:pPr>
        <w:ind w:leftChars="200" w:left="44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(5) 附件四之具結書一份</w:t>
      </w:r>
    </w:p>
    <w:p w:rsidR="006B6669" w:rsidRDefault="006C0ED9" w:rsidP="006B6669">
      <w:pPr>
        <w:rPr>
          <w:rFonts w:ascii="標楷體" w:eastAsia="標楷體" w:hAnsi="標楷體"/>
          <w:sz w:val="24"/>
          <w:szCs w:val="24"/>
          <w:lang w:eastAsia="zh-TW"/>
        </w:rPr>
      </w:pPr>
      <w:r w:rsidRPr="006C0ED9">
        <w:rPr>
          <w:rFonts w:ascii="標楷體" w:eastAsia="標楷體" w:hAnsi="標楷體"/>
          <w:sz w:val="24"/>
          <w:szCs w:val="24"/>
          <w:lang w:eastAsia="zh-TW"/>
        </w:rPr>
        <w:t>十</w:t>
      </w:r>
      <w:r w:rsidR="003F735D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6C0ED9">
        <w:rPr>
          <w:rFonts w:ascii="標楷體" w:eastAsia="標楷體" w:hAnsi="標楷體"/>
          <w:sz w:val="24"/>
          <w:szCs w:val="24"/>
          <w:lang w:eastAsia="zh-TW"/>
        </w:rPr>
        <w:t>、報到時間：115年</w:t>
      </w:r>
      <w:r w:rsidR="006B6669">
        <w:rPr>
          <w:rFonts w:ascii="標楷體" w:eastAsia="標楷體" w:hAnsi="標楷體" w:hint="eastAsia"/>
          <w:sz w:val="24"/>
          <w:szCs w:val="24"/>
          <w:lang w:eastAsia="zh-TW"/>
        </w:rPr>
        <w:t>5</w:t>
      </w:r>
      <w:r w:rsidRPr="006C0ED9">
        <w:rPr>
          <w:rFonts w:ascii="標楷體" w:eastAsia="標楷體" w:hAnsi="標楷體"/>
          <w:sz w:val="24"/>
          <w:szCs w:val="24"/>
          <w:lang w:eastAsia="zh-TW"/>
        </w:rPr>
        <w:t>月</w:t>
      </w:r>
      <w:r w:rsidR="006B6669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6C0ED9">
        <w:rPr>
          <w:rFonts w:ascii="標楷體" w:eastAsia="標楷體" w:hAnsi="標楷體"/>
          <w:sz w:val="24"/>
          <w:szCs w:val="24"/>
          <w:lang w:eastAsia="zh-TW"/>
        </w:rPr>
        <w:t>日(</w:t>
      </w:r>
      <w:r w:rsidR="006B6669">
        <w:rPr>
          <w:rFonts w:ascii="標楷體" w:eastAsia="標楷體" w:hAnsi="標楷體"/>
          <w:sz w:val="24"/>
          <w:szCs w:val="24"/>
          <w:lang w:eastAsia="zh-TW"/>
        </w:rPr>
        <w:t>星期</w:t>
      </w:r>
      <w:r w:rsidR="006B6669"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Pr="006C0ED9">
        <w:rPr>
          <w:rFonts w:ascii="標楷體" w:eastAsia="標楷體" w:hAnsi="標楷體"/>
          <w:sz w:val="24"/>
          <w:szCs w:val="24"/>
          <w:lang w:eastAsia="zh-TW"/>
        </w:rPr>
        <w:t>)上午7:30~8:00（請於時間</w:t>
      </w:r>
      <w:r w:rsidRPr="006C0ED9">
        <w:rPr>
          <w:rFonts w:ascii="標楷體" w:eastAsia="標楷體" w:hAnsi="標楷體" w:hint="eastAsia"/>
          <w:sz w:val="24"/>
          <w:szCs w:val="24"/>
          <w:lang w:eastAsia="zh-TW"/>
        </w:rPr>
        <w:t>內完成報到）</w:t>
      </w:r>
    </w:p>
    <w:p w:rsidR="006B6669" w:rsidRDefault="003F735D" w:rsidP="000D6F46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十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、報到地點：</w:t>
      </w:r>
      <w:r w:rsidR="006B6669">
        <w:rPr>
          <w:rFonts w:ascii="標楷體" w:eastAsia="標楷體" w:hAnsi="標楷體" w:hint="eastAsia"/>
          <w:sz w:val="24"/>
          <w:szCs w:val="24"/>
          <w:lang w:eastAsia="zh-TW"/>
        </w:rPr>
        <w:t>高雄</w:t>
      </w:r>
      <w:r w:rsidR="006B6669" w:rsidRPr="00495CD9">
        <w:rPr>
          <w:rFonts w:ascii="標楷體" w:eastAsia="標楷體" w:hAnsi="標楷體"/>
          <w:sz w:val="24"/>
          <w:szCs w:val="24"/>
          <w:lang w:eastAsia="zh-TW"/>
        </w:rPr>
        <w:t>市</w:t>
      </w:r>
      <w:r w:rsidR="006B6669">
        <w:rPr>
          <w:rFonts w:ascii="標楷體" w:eastAsia="標楷體" w:hAnsi="標楷體" w:hint="eastAsia"/>
          <w:sz w:val="24"/>
          <w:szCs w:val="24"/>
          <w:lang w:eastAsia="zh-TW"/>
        </w:rPr>
        <w:t>三民區禮明路78</w:t>
      </w:r>
      <w:r w:rsidR="006B6669" w:rsidRPr="00495CD9">
        <w:rPr>
          <w:rFonts w:ascii="標楷體" w:eastAsia="標楷體" w:hAnsi="標楷體"/>
          <w:sz w:val="24"/>
          <w:szCs w:val="24"/>
          <w:lang w:eastAsia="zh-TW"/>
        </w:rPr>
        <w:t>號</w:t>
      </w:r>
      <w:r w:rsidR="006B6669">
        <w:rPr>
          <w:rFonts w:ascii="標楷體" w:eastAsia="標楷體" w:hAnsi="標楷體" w:hint="eastAsia"/>
          <w:sz w:val="24"/>
          <w:szCs w:val="24"/>
          <w:lang w:eastAsia="zh-TW"/>
        </w:rPr>
        <w:t>3樓</w:t>
      </w:r>
      <w:r w:rsidR="000D6F46">
        <w:rPr>
          <w:rFonts w:ascii="標楷體" w:eastAsia="標楷體" w:hAnsi="標楷體" w:hint="eastAsia"/>
          <w:sz w:val="24"/>
          <w:szCs w:val="24"/>
          <w:lang w:eastAsia="zh-TW"/>
        </w:rPr>
        <w:t>(協會教室)</w:t>
      </w:r>
    </w:p>
    <w:p w:rsidR="006B6669" w:rsidRDefault="003F735D" w:rsidP="006B6669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十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、上課規定</w:t>
      </w:r>
      <w:r w:rsidR="005E2DFD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6C0ED9" w:rsidRPr="006C0ED9">
        <w:rPr>
          <w:rFonts w:ascii="標楷體" w:eastAsia="標楷體" w:hAnsi="標楷體"/>
          <w:sz w:val="24"/>
          <w:szCs w:val="24"/>
          <w:lang w:eastAsia="zh-TW"/>
        </w:rPr>
        <w:t>參加學員需全程參與課程。</w:t>
      </w:r>
    </w:p>
    <w:p w:rsidR="006C0ED9" w:rsidRDefault="006C0ED9" w:rsidP="006B6669">
      <w:pPr>
        <w:rPr>
          <w:rFonts w:ascii="標楷體" w:eastAsia="標楷體" w:hAnsi="標楷體"/>
          <w:sz w:val="24"/>
          <w:szCs w:val="24"/>
          <w:lang w:eastAsia="zh-TW"/>
        </w:rPr>
      </w:pPr>
      <w:r w:rsidRPr="006C0ED9">
        <w:rPr>
          <w:rFonts w:ascii="標楷體" w:eastAsia="標楷體" w:hAnsi="標楷體"/>
          <w:sz w:val="24"/>
          <w:szCs w:val="24"/>
          <w:lang w:eastAsia="zh-TW"/>
        </w:rPr>
        <w:t>十</w:t>
      </w:r>
      <w:r w:rsidR="003F735D">
        <w:rPr>
          <w:rFonts w:ascii="標楷體" w:eastAsia="標楷體" w:hAnsi="標楷體" w:hint="eastAsia"/>
          <w:sz w:val="24"/>
          <w:szCs w:val="24"/>
          <w:lang w:eastAsia="zh-TW"/>
        </w:rPr>
        <w:t>七</w:t>
      </w:r>
      <w:r w:rsidRPr="006C0ED9">
        <w:rPr>
          <w:rFonts w:ascii="標楷體" w:eastAsia="標楷體" w:hAnsi="標楷體"/>
          <w:sz w:val="24"/>
          <w:szCs w:val="24"/>
          <w:lang w:eastAsia="zh-TW"/>
        </w:rPr>
        <w:t>、本辦法報請中華民國自由車協會、中華民國體育運動總會核備後實施，修正</w:t>
      </w:r>
      <w:r w:rsidR="006B6669">
        <w:rPr>
          <w:rFonts w:ascii="標楷體" w:eastAsia="標楷體" w:hAnsi="標楷體" w:hint="eastAsia"/>
          <w:sz w:val="24"/>
          <w:szCs w:val="24"/>
          <w:lang w:eastAsia="zh-TW"/>
        </w:rPr>
        <w:t>時</w:t>
      </w:r>
      <w:r w:rsidRPr="006C0ED9">
        <w:rPr>
          <w:rFonts w:ascii="標楷體" w:eastAsia="標楷體" w:hAnsi="標楷體"/>
          <w:sz w:val="24"/>
          <w:szCs w:val="24"/>
          <w:lang w:eastAsia="zh-TW"/>
        </w:rPr>
        <w:t>亦同。</w:t>
      </w:r>
    </w:p>
    <w:p w:rsidR="006B6669" w:rsidRDefault="006B6669" w:rsidP="006B6669">
      <w:pPr>
        <w:rPr>
          <w:rFonts w:ascii="標楷體" w:eastAsia="標楷體" w:hAnsi="標楷體"/>
          <w:sz w:val="24"/>
          <w:szCs w:val="24"/>
          <w:lang w:eastAsia="zh-TW"/>
        </w:rPr>
        <w:sectPr w:rsidR="006B6669" w:rsidSect="00BC02F0">
          <w:headerReference w:type="default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2552"/>
        <w:gridCol w:w="2634"/>
      </w:tblGrid>
      <w:tr w:rsidR="006B6669" w:rsidTr="004B7473">
        <w:trPr>
          <w:trHeight w:val="557"/>
        </w:trPr>
        <w:tc>
          <w:tcPr>
            <w:tcW w:w="8696" w:type="dxa"/>
            <w:gridSpan w:val="4"/>
            <w:vAlign w:val="center"/>
          </w:tcPr>
          <w:p w:rsidR="006B6669" w:rsidRDefault="006B666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lastRenderedPageBreak/>
              <w:t>115年度C級自由車教練講習會課程表</w:t>
            </w:r>
          </w:p>
        </w:tc>
      </w:tr>
      <w:tr w:rsidR="006B6669" w:rsidTr="004B7473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B6669" w:rsidRDefault="006B666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日期</w:t>
            </w:r>
          </w:p>
          <w:p w:rsidR="006B6669" w:rsidRDefault="006B666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6B6669" w:rsidRDefault="00C45022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="006B6669"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6B6669"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日(星期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</w:t>
            </w:r>
            <w:r w:rsidR="006B6669"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  <w:p w:rsidR="006B6669" w:rsidRDefault="006B666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共8小時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B6669" w:rsidRDefault="00C45022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="006B6669"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 w:rsidR="006B6669"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日(星期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  <w:r w:rsidR="006B6669"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  <w:p w:rsidR="006B6669" w:rsidRDefault="006B666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共9小時</w:t>
            </w:r>
          </w:p>
        </w:tc>
        <w:tc>
          <w:tcPr>
            <w:tcW w:w="2634" w:type="dxa"/>
            <w:shd w:val="clear" w:color="auto" w:fill="D9D9D9" w:themeFill="background1" w:themeFillShade="D9"/>
            <w:vAlign w:val="center"/>
          </w:tcPr>
          <w:p w:rsidR="006B6669" w:rsidRDefault="00C45022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="006B6669"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  <w:r w:rsidR="006B6669"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日(星期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日</w:t>
            </w:r>
            <w:r w:rsidR="006B6669"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  <w:p w:rsidR="006B6669" w:rsidRDefault="006B666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共8小時</w:t>
            </w:r>
          </w:p>
        </w:tc>
      </w:tr>
      <w:tr w:rsidR="006B6669" w:rsidTr="004B7473">
        <w:tc>
          <w:tcPr>
            <w:tcW w:w="959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08：00至08：50</w:t>
            </w:r>
          </w:p>
        </w:tc>
        <w:tc>
          <w:tcPr>
            <w:tcW w:w="2551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性別平等教育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自由車運動規則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34" w:type="dxa"/>
            <w:vAlign w:val="center"/>
          </w:tcPr>
          <w:p w:rsidR="006B6669" w:rsidRDefault="00E10FB5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848F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戶外</w:t>
            </w:r>
            <w:r w:rsidR="00F45E37" w:rsidRPr="00F848F9">
              <w:rPr>
                <w:rFonts w:ascii="標楷體" w:eastAsia="標楷體" w:hAnsi="標楷體"/>
                <w:sz w:val="24"/>
                <w:szCs w:val="24"/>
                <w:lang w:eastAsia="zh-TW"/>
              </w:rPr>
              <w:t>實習</w:t>
            </w:r>
          </w:p>
          <w:p w:rsidR="00C37209" w:rsidRPr="00F848F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6B6669" w:rsidTr="004B7473">
        <w:tc>
          <w:tcPr>
            <w:tcW w:w="959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09：00至09：50</w:t>
            </w:r>
          </w:p>
        </w:tc>
        <w:tc>
          <w:tcPr>
            <w:tcW w:w="2551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運動禁藥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教練職責及素養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34" w:type="dxa"/>
            <w:vAlign w:val="center"/>
          </w:tcPr>
          <w:p w:rsidR="006B6669" w:rsidRDefault="00E10FB5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848F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戶外</w:t>
            </w:r>
            <w:r w:rsidRPr="00F848F9">
              <w:rPr>
                <w:rFonts w:ascii="標楷體" w:eastAsia="標楷體" w:hAnsi="標楷體"/>
                <w:sz w:val="24"/>
                <w:szCs w:val="24"/>
                <w:lang w:eastAsia="zh-TW"/>
              </w:rPr>
              <w:t>實習</w:t>
            </w:r>
          </w:p>
          <w:p w:rsidR="00C37209" w:rsidRPr="00F848F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6B6669" w:rsidTr="004B7473">
        <w:tc>
          <w:tcPr>
            <w:tcW w:w="959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10：00至10：50</w:t>
            </w:r>
          </w:p>
        </w:tc>
        <w:tc>
          <w:tcPr>
            <w:tcW w:w="2551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運動傷害防護及急救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運動心理、生理學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34" w:type="dxa"/>
            <w:vAlign w:val="center"/>
          </w:tcPr>
          <w:p w:rsidR="006B6669" w:rsidRDefault="00E10FB5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848F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戶外</w:t>
            </w:r>
            <w:r w:rsidRPr="00F848F9">
              <w:rPr>
                <w:rFonts w:ascii="標楷體" w:eastAsia="標楷體" w:hAnsi="標楷體"/>
                <w:sz w:val="24"/>
                <w:szCs w:val="24"/>
                <w:lang w:eastAsia="zh-TW"/>
              </w:rPr>
              <w:t>實習</w:t>
            </w:r>
          </w:p>
          <w:p w:rsidR="00C37209" w:rsidRPr="00F848F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6B6669" w:rsidTr="004B7473">
        <w:tc>
          <w:tcPr>
            <w:tcW w:w="959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11：00至11：50</w:t>
            </w:r>
          </w:p>
        </w:tc>
        <w:tc>
          <w:tcPr>
            <w:tcW w:w="2551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運動營養學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自由車運動術語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34" w:type="dxa"/>
            <w:vAlign w:val="center"/>
          </w:tcPr>
          <w:p w:rsidR="006B6669" w:rsidRDefault="00E10FB5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848F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戶外</w:t>
            </w:r>
            <w:r w:rsidRPr="00F848F9">
              <w:rPr>
                <w:rFonts w:ascii="標楷體" w:eastAsia="標楷體" w:hAnsi="標楷體"/>
                <w:sz w:val="24"/>
                <w:szCs w:val="24"/>
                <w:lang w:eastAsia="zh-TW"/>
              </w:rPr>
              <w:t>實習</w:t>
            </w:r>
          </w:p>
          <w:p w:rsidR="00C37209" w:rsidRPr="00F848F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6B6669" w:rsidTr="004B7473">
        <w:tc>
          <w:tcPr>
            <w:tcW w:w="959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12：00至12：50</w:t>
            </w:r>
          </w:p>
        </w:tc>
        <w:tc>
          <w:tcPr>
            <w:tcW w:w="2551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午餐</w:t>
            </w:r>
          </w:p>
        </w:tc>
        <w:tc>
          <w:tcPr>
            <w:tcW w:w="2552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午餐</w:t>
            </w:r>
          </w:p>
        </w:tc>
        <w:tc>
          <w:tcPr>
            <w:tcW w:w="2634" w:type="dxa"/>
            <w:vAlign w:val="center"/>
          </w:tcPr>
          <w:p w:rsidR="006B6669" w:rsidRPr="00C45022" w:rsidRDefault="00F45E37" w:rsidP="00F45E37">
            <w:pPr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E10FB5">
              <w:rPr>
                <w:rFonts w:ascii="標楷體" w:eastAsia="標楷體" w:hAnsi="標楷體"/>
                <w:sz w:val="24"/>
                <w:szCs w:val="24"/>
                <w:lang w:eastAsia="zh-TW"/>
              </w:rPr>
              <w:t>午餐</w:t>
            </w:r>
          </w:p>
        </w:tc>
      </w:tr>
      <w:tr w:rsidR="006B6669" w:rsidTr="004B7473">
        <w:tc>
          <w:tcPr>
            <w:tcW w:w="959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13：00至13：50</w:t>
            </w:r>
          </w:p>
        </w:tc>
        <w:tc>
          <w:tcPr>
            <w:tcW w:w="2551" w:type="dxa"/>
            <w:vAlign w:val="center"/>
          </w:tcPr>
          <w:p w:rsidR="00F45E37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越野賽</w:t>
            </w:r>
          </w:p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技術訓練與戰術應用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運動團隊經營管理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34" w:type="dxa"/>
            <w:vAlign w:val="center"/>
          </w:tcPr>
          <w:p w:rsidR="006B6669" w:rsidRDefault="00E10FB5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848F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戶外</w:t>
            </w:r>
            <w:r w:rsidRPr="00F848F9">
              <w:rPr>
                <w:rFonts w:ascii="標楷體" w:eastAsia="標楷體" w:hAnsi="標楷體"/>
                <w:sz w:val="24"/>
                <w:szCs w:val="24"/>
                <w:lang w:eastAsia="zh-TW"/>
              </w:rPr>
              <w:t>實習</w:t>
            </w:r>
          </w:p>
          <w:p w:rsidR="00C37209" w:rsidRPr="00F848F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6B6669" w:rsidTr="004B7473">
        <w:tc>
          <w:tcPr>
            <w:tcW w:w="959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14：00至14：50</w:t>
            </w:r>
          </w:p>
        </w:tc>
        <w:tc>
          <w:tcPr>
            <w:tcW w:w="2551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下坡賽</w:t>
            </w:r>
          </w:p>
          <w:p w:rsidR="00F45E37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技術訓練與戰術應用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運動選才學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34" w:type="dxa"/>
            <w:vAlign w:val="center"/>
          </w:tcPr>
          <w:p w:rsidR="006B6669" w:rsidRDefault="00E10FB5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848F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戶外</w:t>
            </w:r>
            <w:r w:rsidRPr="00F848F9">
              <w:rPr>
                <w:rFonts w:ascii="標楷體" w:eastAsia="標楷體" w:hAnsi="標楷體"/>
                <w:sz w:val="24"/>
                <w:szCs w:val="24"/>
                <w:lang w:eastAsia="zh-TW"/>
              </w:rPr>
              <w:t>實習</w:t>
            </w:r>
          </w:p>
          <w:p w:rsidR="00C37209" w:rsidRPr="00F848F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6B6669" w:rsidTr="004B7473">
        <w:tc>
          <w:tcPr>
            <w:tcW w:w="959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15：00至15：50</w:t>
            </w:r>
          </w:p>
        </w:tc>
        <w:tc>
          <w:tcPr>
            <w:tcW w:w="2551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運動教練、訓練學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訓練計畫擬定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34" w:type="dxa"/>
            <w:vAlign w:val="center"/>
          </w:tcPr>
          <w:p w:rsidR="006B6669" w:rsidRDefault="00E10FB5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848F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戶外</w:t>
            </w:r>
            <w:r w:rsidRPr="00F848F9">
              <w:rPr>
                <w:rFonts w:ascii="標楷體" w:eastAsia="標楷體" w:hAnsi="標楷體"/>
                <w:sz w:val="24"/>
                <w:szCs w:val="24"/>
                <w:lang w:eastAsia="zh-TW"/>
              </w:rPr>
              <w:t>實習</w:t>
            </w:r>
          </w:p>
          <w:p w:rsidR="00C37209" w:rsidRPr="00F848F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6B6669" w:rsidTr="004B7473">
        <w:tc>
          <w:tcPr>
            <w:tcW w:w="959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16：00至16：50</w:t>
            </w:r>
          </w:p>
        </w:tc>
        <w:tc>
          <w:tcPr>
            <w:tcW w:w="2551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兒童訓練安全與權利認知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教練管理學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34" w:type="dxa"/>
            <w:vAlign w:val="center"/>
          </w:tcPr>
          <w:p w:rsidR="006B6669" w:rsidRDefault="00E10FB5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848F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戶外</w:t>
            </w:r>
            <w:r w:rsidRPr="00F848F9">
              <w:rPr>
                <w:rFonts w:ascii="標楷體" w:eastAsia="標楷體" w:hAnsi="標楷體"/>
                <w:sz w:val="24"/>
                <w:szCs w:val="24"/>
                <w:lang w:eastAsia="zh-TW"/>
              </w:rPr>
              <w:t>實習</w:t>
            </w:r>
          </w:p>
          <w:p w:rsidR="00C37209" w:rsidRPr="00F848F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6B6669" w:rsidTr="004B7473">
        <w:tc>
          <w:tcPr>
            <w:tcW w:w="959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17：00至17：50</w:t>
            </w:r>
          </w:p>
        </w:tc>
        <w:tc>
          <w:tcPr>
            <w:tcW w:w="2551" w:type="dxa"/>
            <w:vAlign w:val="center"/>
          </w:tcPr>
          <w:p w:rsidR="006B6669" w:rsidRDefault="006B666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6669">
              <w:rPr>
                <w:rFonts w:ascii="標楷體" w:eastAsia="標楷體" w:hAnsi="標楷體"/>
                <w:sz w:val="24"/>
                <w:szCs w:val="24"/>
                <w:lang w:eastAsia="zh-TW"/>
              </w:rPr>
              <w:t>筆試測驗</w:t>
            </w:r>
          </w:p>
          <w:p w:rsidR="00C37209" w:rsidRDefault="00C37209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34" w:type="dxa"/>
            <w:vAlign w:val="center"/>
          </w:tcPr>
          <w:p w:rsidR="006B6669" w:rsidRDefault="00F45E37" w:rsidP="00F45E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848F9">
              <w:rPr>
                <w:rFonts w:ascii="標楷體" w:eastAsia="標楷體" w:hAnsi="標楷體"/>
                <w:sz w:val="24"/>
                <w:szCs w:val="24"/>
                <w:lang w:eastAsia="zh-TW"/>
              </w:rPr>
              <w:t>術科測驗</w:t>
            </w:r>
          </w:p>
          <w:p w:rsidR="00C37209" w:rsidRPr="00C45022" w:rsidRDefault="00C37209" w:rsidP="00F45E37">
            <w:pPr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(自由車協會講師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</w:tbl>
    <w:p w:rsidR="00F45E37" w:rsidRDefault="00F45E37" w:rsidP="006B6669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F45E37" w:rsidRDefault="00F45E37" w:rsidP="006B6669">
      <w:pPr>
        <w:rPr>
          <w:rFonts w:ascii="標楷體" w:eastAsia="標楷體" w:hAnsi="標楷體"/>
          <w:sz w:val="24"/>
          <w:szCs w:val="24"/>
          <w:lang w:eastAsia="zh-TW"/>
        </w:rPr>
        <w:sectPr w:rsidR="00F45E37" w:rsidSect="00034616">
          <w:head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45E37" w:rsidRPr="00F45E37" w:rsidRDefault="00F45E37" w:rsidP="00F45E37">
      <w:pPr>
        <w:jc w:val="center"/>
        <w:rPr>
          <w:rFonts w:ascii="標楷體" w:eastAsia="標楷體" w:hAnsi="標楷體"/>
          <w:b/>
          <w:sz w:val="28"/>
          <w:szCs w:val="24"/>
          <w:lang w:eastAsia="zh-TW"/>
        </w:rPr>
      </w:pPr>
      <w:r w:rsidRPr="00F45E37">
        <w:rPr>
          <w:rFonts w:ascii="標楷體" w:eastAsia="標楷體" w:hAnsi="標楷體"/>
          <w:b/>
          <w:sz w:val="28"/>
          <w:szCs w:val="24"/>
          <w:lang w:eastAsia="zh-TW"/>
        </w:rPr>
        <w:lastRenderedPageBreak/>
        <w:t>115年度C級自由車教練講習會報名表</w:t>
      </w:r>
    </w:p>
    <w:p w:rsidR="00F45E37" w:rsidRDefault="00F45E37" w:rsidP="006B6669">
      <w:pPr>
        <w:rPr>
          <w:rFonts w:ascii="標楷體" w:eastAsia="標楷體" w:hAnsi="標楷體"/>
          <w:sz w:val="24"/>
          <w:szCs w:val="24"/>
          <w:lang w:eastAsia="zh-TW"/>
        </w:rPr>
      </w:pPr>
      <w:r w:rsidRPr="00F45E37">
        <w:rPr>
          <w:rFonts w:ascii="標楷體" w:eastAsia="標楷體" w:hAnsi="標楷體"/>
          <w:sz w:val="24"/>
          <w:szCs w:val="24"/>
          <w:lang w:eastAsia="zh-TW"/>
        </w:rPr>
        <w:t>一、時間：民國115年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5</w:t>
      </w:r>
      <w:r w:rsidRPr="00F45E37">
        <w:rPr>
          <w:rFonts w:ascii="標楷體" w:eastAsia="標楷體" w:hAnsi="標楷體"/>
          <w:sz w:val="24"/>
          <w:szCs w:val="24"/>
          <w:lang w:eastAsia="zh-TW"/>
        </w:rPr>
        <w:t>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F45E37">
        <w:rPr>
          <w:rFonts w:ascii="標楷體" w:eastAsia="標楷體" w:hAnsi="標楷體"/>
          <w:sz w:val="24"/>
          <w:szCs w:val="24"/>
          <w:lang w:eastAsia="zh-TW"/>
        </w:rPr>
        <w:t>日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、2</w:t>
      </w:r>
      <w:r w:rsidRPr="00F45E37">
        <w:rPr>
          <w:rFonts w:ascii="標楷體" w:eastAsia="標楷體" w:hAnsi="標楷體"/>
          <w:sz w:val="24"/>
          <w:szCs w:val="24"/>
          <w:lang w:eastAsia="zh-TW"/>
        </w:rPr>
        <w:t>日、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r w:rsidRPr="00F45E37">
        <w:rPr>
          <w:rFonts w:ascii="標楷體" w:eastAsia="標楷體" w:hAnsi="標楷體"/>
          <w:sz w:val="24"/>
          <w:szCs w:val="24"/>
          <w:lang w:eastAsia="zh-TW"/>
        </w:rPr>
        <w:t>日(星期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Pr="00F45E37">
        <w:rPr>
          <w:rFonts w:ascii="標楷體" w:eastAsia="標楷體" w:hAnsi="標楷體"/>
          <w:sz w:val="24"/>
          <w:szCs w:val="24"/>
          <w:lang w:eastAsia="zh-TW"/>
        </w:rPr>
        <w:t>至星期日），共計3天。</w:t>
      </w:r>
    </w:p>
    <w:p w:rsidR="00F45E37" w:rsidRDefault="00F45E37" w:rsidP="006B6669">
      <w:pPr>
        <w:rPr>
          <w:rFonts w:ascii="標楷體" w:eastAsia="標楷體" w:hAnsi="標楷體"/>
          <w:sz w:val="24"/>
          <w:szCs w:val="24"/>
          <w:lang w:eastAsia="zh-TW"/>
        </w:rPr>
      </w:pPr>
      <w:r w:rsidRPr="00F45E37">
        <w:rPr>
          <w:rFonts w:ascii="標楷體" w:eastAsia="標楷體" w:hAnsi="標楷體"/>
          <w:sz w:val="24"/>
          <w:szCs w:val="24"/>
          <w:lang w:eastAsia="zh-TW"/>
        </w:rPr>
        <w:t>二、報到/上課地點：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高雄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市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三民區禮明路78</w:t>
      </w:r>
      <w:r w:rsidRPr="00495CD9">
        <w:rPr>
          <w:rFonts w:ascii="標楷體" w:eastAsia="標楷體" w:hAnsi="標楷體"/>
          <w:sz w:val="24"/>
          <w:szCs w:val="24"/>
          <w:lang w:eastAsia="zh-TW"/>
        </w:rPr>
        <w:t>號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3樓</w:t>
      </w:r>
    </w:p>
    <w:p w:rsidR="00F45E37" w:rsidRPr="00C45022" w:rsidRDefault="00F45E37" w:rsidP="00F45E37">
      <w:pPr>
        <w:ind w:leftChars="1030" w:left="2266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B317D3">
        <w:rPr>
          <w:rFonts w:ascii="標楷體" w:eastAsia="標楷體" w:hAnsi="標楷體"/>
          <w:sz w:val="24"/>
          <w:szCs w:val="24"/>
          <w:lang w:eastAsia="zh-TW"/>
        </w:rPr>
        <w:t>術科</w:t>
      </w:r>
      <w:r w:rsidRPr="00B317D3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F848F9">
        <w:rPr>
          <w:rFonts w:ascii="標楷體" w:eastAsia="標楷體" w:hAnsi="標楷體" w:hint="eastAsia"/>
          <w:sz w:val="24"/>
          <w:szCs w:val="24"/>
          <w:lang w:eastAsia="zh-TW"/>
        </w:rPr>
        <w:t>待定</w:t>
      </w:r>
    </w:p>
    <w:p w:rsidR="00F45E37" w:rsidRDefault="00F45E37" w:rsidP="006B6669">
      <w:pPr>
        <w:rPr>
          <w:rFonts w:ascii="標楷體" w:eastAsia="標楷體" w:hAnsi="標楷體"/>
          <w:sz w:val="24"/>
          <w:szCs w:val="24"/>
          <w:lang w:eastAsia="zh-TW"/>
        </w:rPr>
      </w:pPr>
      <w:r w:rsidRPr="00F45E37">
        <w:rPr>
          <w:rFonts w:ascii="標楷體" w:eastAsia="標楷體" w:hAnsi="標楷體"/>
          <w:sz w:val="24"/>
          <w:szCs w:val="24"/>
          <w:lang w:eastAsia="zh-TW"/>
        </w:rPr>
        <w:t>三、報名費：新台幣3,000元整（含午</w:t>
      </w:r>
      <w:r w:rsidR="00D55B40">
        <w:rPr>
          <w:rFonts w:ascii="標楷體" w:eastAsia="標楷體" w:hAnsi="標楷體" w:hint="eastAsia"/>
          <w:sz w:val="24"/>
          <w:szCs w:val="24"/>
          <w:lang w:eastAsia="zh-TW"/>
        </w:rPr>
        <w:t>餐</w:t>
      </w:r>
      <w:r w:rsidRPr="00F45E37">
        <w:rPr>
          <w:rFonts w:ascii="標楷體" w:eastAsia="標楷體" w:hAnsi="標楷體"/>
          <w:sz w:val="24"/>
          <w:szCs w:val="24"/>
          <w:lang w:eastAsia="zh-TW"/>
        </w:rPr>
        <w:t>、保險、講義、證照費）《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響應環保</w:t>
      </w:r>
      <w:r w:rsidRPr="00F45E37">
        <w:rPr>
          <w:rFonts w:ascii="標楷體" w:eastAsia="標楷體" w:hAnsi="標楷體"/>
          <w:sz w:val="24"/>
          <w:szCs w:val="24"/>
          <w:lang w:eastAsia="zh-TW"/>
        </w:rPr>
        <w:t>請自備環保杯》。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810"/>
        <w:gridCol w:w="1308"/>
        <w:gridCol w:w="1559"/>
        <w:gridCol w:w="467"/>
        <w:gridCol w:w="1205"/>
        <w:gridCol w:w="894"/>
        <w:gridCol w:w="1812"/>
      </w:tblGrid>
      <w:tr w:rsidR="004B7473" w:rsidTr="004B7473">
        <w:trPr>
          <w:trHeight w:val="283"/>
        </w:trPr>
        <w:tc>
          <w:tcPr>
            <w:tcW w:w="1810" w:type="dxa"/>
            <w:vMerge w:val="restart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單位/職稱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566" w:type="dxa"/>
            <w:gridSpan w:val="3"/>
            <w:vMerge w:val="restart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812" w:type="dxa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一張浮貼</w:t>
            </w:r>
          </w:p>
        </w:tc>
      </w:tr>
      <w:tr w:rsidR="004B7473" w:rsidTr="004B7473">
        <w:trPr>
          <w:trHeight w:val="312"/>
        </w:trPr>
        <w:tc>
          <w:tcPr>
            <w:tcW w:w="1810" w:type="dxa"/>
            <w:vMerge/>
            <w:vAlign w:val="center"/>
          </w:tcPr>
          <w:p w:rsidR="004B7473" w:rsidRPr="00F45E37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vMerge/>
            <w:vAlign w:val="center"/>
          </w:tcPr>
          <w:p w:rsidR="004B7473" w:rsidRPr="00F45E37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566" w:type="dxa"/>
            <w:gridSpan w:val="3"/>
            <w:vMerge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請貼二吋半身脫帽光面相片</w:t>
            </w:r>
          </w:p>
          <w:p w:rsidR="004B7473" w:rsidRPr="00F45E37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一張實貼</w:t>
            </w:r>
          </w:p>
        </w:tc>
      </w:tr>
      <w:tr w:rsidR="004B7473" w:rsidTr="004B7473">
        <w:trPr>
          <w:trHeight w:val="567"/>
        </w:trPr>
        <w:tc>
          <w:tcPr>
            <w:tcW w:w="1810" w:type="dxa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出生年月日</w:t>
            </w:r>
          </w:p>
        </w:tc>
        <w:tc>
          <w:tcPr>
            <w:tcW w:w="3118" w:type="dxa"/>
            <w:gridSpan w:val="2"/>
            <w:vAlign w:val="center"/>
          </w:tcPr>
          <w:p w:rsidR="004B7473" w:rsidRDefault="004B7473" w:rsidP="004B7473">
            <w:pPr>
              <w:jc w:val="righ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</w:t>
            </w: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</w:t>
            </w: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1559" w:type="dxa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2566" w:type="dxa"/>
            <w:gridSpan w:val="3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□男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□女</w:t>
            </w:r>
          </w:p>
        </w:tc>
        <w:tc>
          <w:tcPr>
            <w:tcW w:w="1812" w:type="dxa"/>
            <w:vMerge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4B7473" w:rsidTr="004B7473">
        <w:trPr>
          <w:trHeight w:val="567"/>
        </w:trPr>
        <w:tc>
          <w:tcPr>
            <w:tcW w:w="1810" w:type="dxa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身分證字號</w:t>
            </w:r>
          </w:p>
        </w:tc>
        <w:tc>
          <w:tcPr>
            <w:tcW w:w="3118" w:type="dxa"/>
            <w:gridSpan w:val="2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餐食</w:t>
            </w:r>
          </w:p>
        </w:tc>
        <w:tc>
          <w:tcPr>
            <w:tcW w:w="2566" w:type="dxa"/>
            <w:gridSpan w:val="3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□葷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□素</w:t>
            </w:r>
          </w:p>
        </w:tc>
        <w:tc>
          <w:tcPr>
            <w:tcW w:w="1812" w:type="dxa"/>
            <w:vMerge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4B7473" w:rsidTr="004B7473">
        <w:trPr>
          <w:trHeight w:val="567"/>
        </w:trPr>
        <w:tc>
          <w:tcPr>
            <w:tcW w:w="1810" w:type="dxa"/>
            <w:vMerge w:val="restart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7243" w:type="dxa"/>
            <w:gridSpan w:val="6"/>
            <w:vAlign w:val="center"/>
          </w:tcPr>
          <w:p w:rsidR="004B7473" w:rsidRDefault="004B7473" w:rsidP="004B7473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（公）：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</w:t>
            </w: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（手機）：</w:t>
            </w:r>
          </w:p>
        </w:tc>
        <w:tc>
          <w:tcPr>
            <w:tcW w:w="1812" w:type="dxa"/>
            <w:vMerge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4B7473" w:rsidTr="004B7473">
        <w:trPr>
          <w:trHeight w:val="567"/>
        </w:trPr>
        <w:tc>
          <w:tcPr>
            <w:tcW w:w="1810" w:type="dxa"/>
            <w:vMerge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43" w:type="dxa"/>
            <w:gridSpan w:val="6"/>
            <w:vAlign w:val="center"/>
          </w:tcPr>
          <w:p w:rsidR="004B7473" w:rsidRDefault="004B7473" w:rsidP="004B7473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e-mail：</w:t>
            </w:r>
          </w:p>
        </w:tc>
        <w:tc>
          <w:tcPr>
            <w:tcW w:w="1812" w:type="dxa"/>
            <w:vMerge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4B7473" w:rsidTr="004B7473">
        <w:trPr>
          <w:trHeight w:val="567"/>
        </w:trPr>
        <w:tc>
          <w:tcPr>
            <w:tcW w:w="1810" w:type="dxa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9055" w:type="dxa"/>
            <w:gridSpan w:val="7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4B7473" w:rsidTr="004B7473">
        <w:trPr>
          <w:trHeight w:val="567"/>
        </w:trPr>
        <w:tc>
          <w:tcPr>
            <w:tcW w:w="1810" w:type="dxa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最高學歷</w:t>
            </w:r>
          </w:p>
        </w:tc>
        <w:tc>
          <w:tcPr>
            <w:tcW w:w="9055" w:type="dxa"/>
            <w:gridSpan w:val="7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4B7473" w:rsidTr="004B7473">
        <w:trPr>
          <w:trHeight w:val="3970"/>
        </w:trPr>
        <w:tc>
          <w:tcPr>
            <w:tcW w:w="1810" w:type="dxa"/>
            <w:vAlign w:val="center"/>
          </w:tcPr>
          <w:p w:rsidR="004B7473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是否需公假</w:t>
            </w:r>
          </w:p>
        </w:tc>
        <w:tc>
          <w:tcPr>
            <w:tcW w:w="9055" w:type="dxa"/>
            <w:gridSpan w:val="7"/>
            <w:vAlign w:val="center"/>
          </w:tcPr>
          <w:p w:rsidR="004B7473" w:rsidRDefault="004B7473" w:rsidP="004B7473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□否</w:t>
            </w:r>
          </w:p>
          <w:p w:rsidR="004B7473" w:rsidRDefault="004B7473" w:rsidP="004B7473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4B7473" w:rsidRDefault="004B7473" w:rsidP="004B7473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□是</w:t>
            </w:r>
          </w:p>
          <w:p w:rsidR="004B7473" w:rsidRDefault="004B7473" w:rsidP="004B7473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4B7473" w:rsidRDefault="004B7473" w:rsidP="004B7473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公假函送單位：</w:t>
            </w:r>
          </w:p>
          <w:p w:rsidR="004B7473" w:rsidRDefault="004B7473" w:rsidP="004B7473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4B7473" w:rsidRDefault="004B7473" w:rsidP="004B7473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公假函送地址：</w:t>
            </w:r>
          </w:p>
          <w:p w:rsidR="004B7473" w:rsidRDefault="004B7473" w:rsidP="004B7473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4B7473" w:rsidTr="004B7473">
        <w:trPr>
          <w:trHeight w:val="567"/>
        </w:trPr>
        <w:tc>
          <w:tcPr>
            <w:tcW w:w="1810" w:type="dxa"/>
            <w:vMerge w:val="restart"/>
            <w:vAlign w:val="center"/>
          </w:tcPr>
          <w:p w:rsidR="004B7473" w:rsidRPr="00F45E37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1810" w:type="dxa"/>
            <w:vAlign w:val="center"/>
          </w:tcPr>
          <w:p w:rsidR="004B7473" w:rsidRPr="00F45E37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3334" w:type="dxa"/>
            <w:gridSpan w:val="3"/>
            <w:vAlign w:val="center"/>
          </w:tcPr>
          <w:p w:rsidR="004B7473" w:rsidRPr="00F45E37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05" w:type="dxa"/>
            <w:vAlign w:val="center"/>
          </w:tcPr>
          <w:p w:rsidR="004B7473" w:rsidRPr="00F45E37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關係</w:t>
            </w:r>
          </w:p>
        </w:tc>
        <w:tc>
          <w:tcPr>
            <w:tcW w:w="2706" w:type="dxa"/>
            <w:gridSpan w:val="2"/>
            <w:vAlign w:val="center"/>
          </w:tcPr>
          <w:p w:rsidR="004B7473" w:rsidRPr="00F45E37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4B7473" w:rsidTr="004B7473">
        <w:trPr>
          <w:trHeight w:val="567"/>
        </w:trPr>
        <w:tc>
          <w:tcPr>
            <w:tcW w:w="1810" w:type="dxa"/>
            <w:vMerge/>
            <w:vAlign w:val="center"/>
          </w:tcPr>
          <w:p w:rsidR="004B7473" w:rsidRPr="00F45E37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810" w:type="dxa"/>
            <w:vAlign w:val="center"/>
          </w:tcPr>
          <w:p w:rsidR="004B7473" w:rsidRPr="00F45E37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緊急聯絡電話</w:t>
            </w:r>
          </w:p>
        </w:tc>
        <w:tc>
          <w:tcPr>
            <w:tcW w:w="7245" w:type="dxa"/>
            <w:gridSpan w:val="6"/>
            <w:vAlign w:val="center"/>
          </w:tcPr>
          <w:p w:rsidR="004B7473" w:rsidRPr="00F45E37" w:rsidRDefault="004B7473" w:rsidP="004B747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(公)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</w:t>
            </w: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(宅)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</w:t>
            </w:r>
            <w:r w:rsidRPr="00F45E37">
              <w:rPr>
                <w:rFonts w:ascii="標楷體" w:eastAsia="標楷體" w:hAnsi="標楷體"/>
                <w:sz w:val="24"/>
                <w:szCs w:val="24"/>
                <w:lang w:eastAsia="zh-TW"/>
              </w:rPr>
              <w:t>(手機)</w:t>
            </w:r>
          </w:p>
        </w:tc>
      </w:tr>
    </w:tbl>
    <w:p w:rsidR="00F45E37" w:rsidRDefault="00F45E37" w:rsidP="006B6669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4B7473" w:rsidRDefault="004B7473" w:rsidP="006B6669">
      <w:pPr>
        <w:rPr>
          <w:rFonts w:ascii="標楷體" w:eastAsia="標楷體" w:hAnsi="標楷體"/>
          <w:sz w:val="24"/>
          <w:szCs w:val="24"/>
          <w:lang w:eastAsia="zh-TW"/>
        </w:rPr>
        <w:sectPr w:rsidR="004B7473" w:rsidSect="00F45E37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B6669" w:rsidRDefault="006B6669" w:rsidP="006B6669">
      <w:pPr>
        <w:rPr>
          <w:rFonts w:ascii="標楷體" w:eastAsia="標楷體" w:hAnsi="標楷體"/>
          <w:sz w:val="24"/>
          <w:szCs w:val="24"/>
          <w:lang w:eastAsia="zh-TW"/>
        </w:rPr>
      </w:pP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5433"/>
      </w:tblGrid>
      <w:tr w:rsidR="00BC02F0" w:rsidTr="00BC02F0">
        <w:trPr>
          <w:trHeight w:val="567"/>
        </w:trPr>
        <w:tc>
          <w:tcPr>
            <w:tcW w:w="10866" w:type="dxa"/>
            <w:gridSpan w:val="2"/>
            <w:vAlign w:val="center"/>
          </w:tcPr>
          <w:p w:rsidR="00BC02F0" w:rsidRDefault="00BC02F0" w:rsidP="00BC02F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C02F0">
              <w:rPr>
                <w:rFonts w:ascii="標楷體" w:eastAsia="標楷體" w:hAnsi="標楷體"/>
                <w:b/>
                <w:sz w:val="28"/>
                <w:szCs w:val="24"/>
                <w:lang w:eastAsia="zh-TW"/>
              </w:rPr>
              <w:t>相關證件黏貼表</w:t>
            </w:r>
          </w:p>
        </w:tc>
      </w:tr>
      <w:tr w:rsidR="004B7473" w:rsidTr="00BC02F0">
        <w:trPr>
          <w:trHeight w:val="4255"/>
        </w:trPr>
        <w:tc>
          <w:tcPr>
            <w:tcW w:w="5433" w:type="dxa"/>
            <w:vAlign w:val="center"/>
          </w:tcPr>
          <w:p w:rsidR="004B7473" w:rsidRDefault="00BC02F0" w:rsidP="00BC02F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C02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身分證正面影本黏貼處</w:t>
            </w:r>
          </w:p>
        </w:tc>
        <w:tc>
          <w:tcPr>
            <w:tcW w:w="5433" w:type="dxa"/>
            <w:vAlign w:val="center"/>
          </w:tcPr>
          <w:p w:rsidR="004B7473" w:rsidRDefault="00BC02F0" w:rsidP="00BC02F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C02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身分證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反</w:t>
            </w:r>
            <w:r w:rsidRPr="00BC02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面影本黏貼處</w:t>
            </w:r>
          </w:p>
        </w:tc>
      </w:tr>
    </w:tbl>
    <w:p w:rsidR="00E84AF3" w:rsidRDefault="00E84AF3" w:rsidP="006B6669">
      <w:pPr>
        <w:rPr>
          <w:rFonts w:ascii="標楷體" w:eastAsia="標楷體" w:hAnsi="標楷體"/>
          <w:sz w:val="24"/>
          <w:szCs w:val="24"/>
          <w:lang w:eastAsia="zh-TW"/>
        </w:rPr>
        <w:sectPr w:rsidR="00E84AF3" w:rsidSect="00F45E3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84AF3" w:rsidRPr="00E84AF3" w:rsidRDefault="00E84AF3" w:rsidP="00E84AF3">
      <w:pPr>
        <w:jc w:val="center"/>
        <w:rPr>
          <w:rFonts w:ascii="標楷體" w:eastAsia="標楷體" w:hAnsi="標楷體"/>
          <w:sz w:val="28"/>
          <w:szCs w:val="24"/>
          <w:lang w:eastAsia="zh-TW"/>
        </w:rPr>
      </w:pPr>
      <w:r w:rsidRPr="00E84AF3">
        <w:rPr>
          <w:rFonts w:ascii="標楷體" w:eastAsia="標楷體" w:hAnsi="標楷體" w:hint="eastAsia"/>
          <w:sz w:val="28"/>
          <w:szCs w:val="24"/>
          <w:lang w:eastAsia="zh-TW"/>
        </w:rPr>
        <w:lastRenderedPageBreak/>
        <w:t>特定體育團體辦理</w:t>
      </w:r>
      <w:r w:rsidRPr="00E84AF3">
        <w:rPr>
          <w:rFonts w:ascii="標楷體" w:eastAsia="標楷體" w:hAnsi="標楷體"/>
          <w:sz w:val="28"/>
          <w:szCs w:val="24"/>
          <w:lang w:eastAsia="zh-TW"/>
        </w:rPr>
        <w:t>C</w:t>
      </w:r>
      <w:r w:rsidRPr="00E84AF3">
        <w:rPr>
          <w:rFonts w:ascii="標楷體" w:eastAsia="標楷體" w:hAnsi="標楷體" w:hint="eastAsia"/>
          <w:sz w:val="28"/>
          <w:szCs w:val="24"/>
          <w:lang w:eastAsia="zh-TW"/>
        </w:rPr>
        <w:t>級教練講習會</w:t>
      </w:r>
    </w:p>
    <w:p w:rsidR="00E84AF3" w:rsidRPr="00E84AF3" w:rsidRDefault="00E84AF3" w:rsidP="00E84AF3">
      <w:pPr>
        <w:jc w:val="center"/>
        <w:rPr>
          <w:rFonts w:ascii="標楷體" w:eastAsia="標楷體" w:hAnsi="標楷體"/>
          <w:sz w:val="28"/>
          <w:szCs w:val="24"/>
          <w:lang w:eastAsia="zh-TW"/>
        </w:rPr>
      </w:pPr>
      <w:r w:rsidRPr="00E84AF3">
        <w:rPr>
          <w:rFonts w:ascii="標楷體" w:eastAsia="標楷體" w:hAnsi="標楷體" w:hint="eastAsia"/>
          <w:sz w:val="28"/>
          <w:szCs w:val="24"/>
          <w:lang w:eastAsia="zh-TW"/>
        </w:rPr>
        <w:t>具結書</w:t>
      </w:r>
    </w:p>
    <w:p w:rsidR="00E84AF3" w:rsidRDefault="00E84AF3" w:rsidP="00E84AF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E84AF3" w:rsidRPr="00E84AF3" w:rsidRDefault="00E84AF3" w:rsidP="00C510AC">
      <w:pPr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具結人</w:t>
      </w:r>
      <w:r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</w:t>
      </w:r>
      <w:r w:rsidR="00C510AC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    </w:t>
      </w: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申請參加中華民國自由車協會辦理之</w:t>
      </w:r>
      <w:r w:rsidRPr="00E84AF3">
        <w:rPr>
          <w:rFonts w:ascii="標楷體" w:eastAsia="標楷體" w:hAnsi="標楷體"/>
          <w:sz w:val="24"/>
          <w:szCs w:val="24"/>
          <w:lang w:eastAsia="zh-TW"/>
        </w:rPr>
        <w:t>C</w:t>
      </w: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級教練講習會，茲聲明本人確無「特定體育團體建立運動教練資格檢定及管理辦法」第</w:t>
      </w:r>
      <w:r w:rsidRPr="00E84AF3">
        <w:rPr>
          <w:rFonts w:ascii="標楷體" w:eastAsia="標楷體" w:hAnsi="標楷體"/>
          <w:sz w:val="24"/>
          <w:szCs w:val="24"/>
          <w:lang w:eastAsia="zh-TW"/>
        </w:rPr>
        <w:t>4</w:t>
      </w: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條、第</w:t>
      </w:r>
      <w:r w:rsidRPr="00E84AF3">
        <w:rPr>
          <w:rFonts w:ascii="標楷體" w:eastAsia="標楷體" w:hAnsi="標楷體"/>
          <w:sz w:val="24"/>
          <w:szCs w:val="24"/>
          <w:lang w:eastAsia="zh-TW"/>
        </w:rPr>
        <w:t>4</w:t>
      </w: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條之</w:t>
      </w:r>
      <w:r w:rsidRPr="00E84AF3">
        <w:rPr>
          <w:rFonts w:ascii="標楷體" w:eastAsia="標楷體" w:hAnsi="標楷體"/>
          <w:sz w:val="24"/>
          <w:szCs w:val="24"/>
          <w:lang w:eastAsia="zh-TW"/>
        </w:rPr>
        <w:t>1</w:t>
      </w: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規定情形，若被查出有上開規定情形，講習會已辦理，同意報名費不再退回及已核發教練證註銷，特立具結書為證。</w:t>
      </w:r>
    </w:p>
    <w:p w:rsidR="00E84AF3" w:rsidRPr="00E84AF3" w:rsidRDefault="00E84AF3" w:rsidP="00E84AF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E84AF3" w:rsidRPr="00E84AF3" w:rsidRDefault="00E84AF3" w:rsidP="00E84AF3">
      <w:pPr>
        <w:rPr>
          <w:rFonts w:ascii="標楷體" w:eastAsia="標楷體" w:hAnsi="標楷體"/>
          <w:sz w:val="24"/>
          <w:szCs w:val="24"/>
          <w:lang w:eastAsia="zh-TW"/>
        </w:rPr>
      </w:pP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此致</w:t>
      </w:r>
    </w:p>
    <w:p w:rsidR="00E84AF3" w:rsidRPr="00E84AF3" w:rsidRDefault="00E84AF3" w:rsidP="00C510AC">
      <w:pPr>
        <w:ind w:leftChars="322" w:left="708"/>
        <w:rPr>
          <w:rFonts w:ascii="標楷體" w:eastAsia="標楷體" w:hAnsi="標楷體"/>
          <w:sz w:val="24"/>
          <w:szCs w:val="24"/>
          <w:lang w:eastAsia="zh-TW"/>
        </w:rPr>
      </w:pP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中華民國自由車協會</w:t>
      </w:r>
    </w:p>
    <w:p w:rsidR="00E84AF3" w:rsidRPr="00E84AF3" w:rsidRDefault="00E84AF3" w:rsidP="00E84AF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E84AF3" w:rsidRPr="00E84AF3" w:rsidRDefault="00E84AF3" w:rsidP="00E84AF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E84AF3" w:rsidRPr="00E84AF3" w:rsidRDefault="00E84AF3" w:rsidP="00C510AC">
      <w:pPr>
        <w:ind w:leftChars="322" w:left="708"/>
        <w:rPr>
          <w:rFonts w:ascii="標楷體" w:eastAsia="標楷體" w:hAnsi="標楷體"/>
          <w:sz w:val="24"/>
          <w:szCs w:val="24"/>
          <w:lang w:eastAsia="zh-TW"/>
        </w:rPr>
      </w:pP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具結人：________________（簽名或蓋章）</w:t>
      </w:r>
    </w:p>
    <w:p w:rsidR="00E84AF3" w:rsidRPr="00E84AF3" w:rsidRDefault="00E84AF3" w:rsidP="00C510AC">
      <w:pPr>
        <w:ind w:leftChars="322" w:left="708"/>
        <w:rPr>
          <w:rFonts w:ascii="標楷體" w:eastAsia="標楷體" w:hAnsi="標楷體"/>
          <w:sz w:val="24"/>
          <w:szCs w:val="24"/>
          <w:lang w:eastAsia="zh-TW"/>
        </w:rPr>
      </w:pP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身分證統一編號：____________________</w:t>
      </w:r>
    </w:p>
    <w:p w:rsidR="00E84AF3" w:rsidRPr="00E84AF3" w:rsidRDefault="00E84AF3" w:rsidP="00C510AC">
      <w:pPr>
        <w:ind w:leftChars="322" w:left="708"/>
        <w:rPr>
          <w:rFonts w:ascii="標楷體" w:eastAsia="標楷體" w:hAnsi="標楷體"/>
          <w:sz w:val="24"/>
          <w:szCs w:val="24"/>
          <w:lang w:eastAsia="zh-TW"/>
        </w:rPr>
      </w:pP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住址：_______________________________</w:t>
      </w:r>
    </w:p>
    <w:p w:rsidR="00E84AF3" w:rsidRPr="00E84AF3" w:rsidRDefault="00E84AF3" w:rsidP="00C510AC">
      <w:pPr>
        <w:ind w:leftChars="322" w:left="708"/>
        <w:rPr>
          <w:rFonts w:ascii="標楷體" w:eastAsia="標楷體" w:hAnsi="標楷體"/>
          <w:sz w:val="24"/>
          <w:szCs w:val="24"/>
          <w:lang w:eastAsia="zh-TW"/>
        </w:rPr>
      </w:pP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電話：______________________________</w:t>
      </w:r>
    </w:p>
    <w:p w:rsidR="00E84AF3" w:rsidRPr="00E84AF3" w:rsidRDefault="00E84AF3" w:rsidP="00E84AF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E84AF3" w:rsidRDefault="00E84AF3" w:rsidP="00E84AF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C510AC" w:rsidRDefault="00C510AC" w:rsidP="00E84AF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C510AC" w:rsidRDefault="00C510AC" w:rsidP="00E84AF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C510AC" w:rsidRDefault="00C510AC" w:rsidP="00E84AF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C510AC" w:rsidRDefault="00C510AC" w:rsidP="00E84AF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C510AC" w:rsidRPr="00E84AF3" w:rsidRDefault="00C510AC" w:rsidP="00E84AF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4B7473" w:rsidRPr="00495CD9" w:rsidRDefault="00C510AC" w:rsidP="00C510AC">
      <w:pPr>
        <w:jc w:val="distribute"/>
        <w:rPr>
          <w:rFonts w:ascii="標楷體" w:eastAsia="標楷體" w:hAnsi="標楷體"/>
          <w:sz w:val="24"/>
          <w:szCs w:val="24"/>
          <w:lang w:eastAsia="zh-TW"/>
        </w:rPr>
      </w:pPr>
      <w:r w:rsidRPr="00E84AF3">
        <w:rPr>
          <w:rFonts w:ascii="標楷體" w:eastAsia="標楷體" w:hAnsi="標楷體" w:hint="eastAsia"/>
          <w:sz w:val="24"/>
          <w:szCs w:val="24"/>
          <w:lang w:eastAsia="zh-TW"/>
        </w:rPr>
        <w:t>中華民國年月日</w:t>
      </w:r>
    </w:p>
    <w:sectPr w:rsidR="004B7473" w:rsidRPr="00495CD9" w:rsidSect="00C510AC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51" w:rsidRDefault="00555751" w:rsidP="006B6669">
      <w:pPr>
        <w:spacing w:after="0" w:line="240" w:lineRule="auto"/>
      </w:pPr>
      <w:r>
        <w:separator/>
      </w:r>
    </w:p>
  </w:endnote>
  <w:endnote w:type="continuationSeparator" w:id="0">
    <w:p w:rsidR="00555751" w:rsidRDefault="00555751" w:rsidP="006B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2F0" w:rsidRPr="00BC02F0" w:rsidRDefault="00BC02F0" w:rsidP="00BC02F0">
    <w:pPr>
      <w:pStyle w:val="a7"/>
      <w:jc w:val="center"/>
      <w:rPr>
        <w:rFonts w:ascii="標楷體" w:eastAsia="標楷體" w:hAnsi="標楷體"/>
        <w:sz w:val="20"/>
      </w:rPr>
    </w:pPr>
    <w:r w:rsidRPr="00BC02F0">
      <w:rPr>
        <w:rFonts w:ascii="標楷體" w:eastAsia="標楷體" w:hAnsi="標楷體" w:cs="微軟正黑體" w:hint="eastAsia"/>
        <w:sz w:val="20"/>
        <w:lang w:eastAsia="zh-TW"/>
      </w:rPr>
      <w:t>第</w:t>
    </w:r>
    <w:r w:rsidRPr="00BC02F0">
      <w:rPr>
        <w:rFonts w:ascii="標楷體" w:eastAsia="標楷體" w:hAnsi="標楷體" w:cs="微軟正黑體"/>
        <w:sz w:val="20"/>
        <w:lang w:eastAsia="zh-TW"/>
      </w:rPr>
      <w:fldChar w:fldCharType="begin"/>
    </w:r>
    <w:r w:rsidRPr="00BC02F0">
      <w:rPr>
        <w:rFonts w:ascii="標楷體" w:eastAsia="標楷體" w:hAnsi="標楷體" w:cs="微軟正黑體"/>
        <w:sz w:val="20"/>
        <w:lang w:eastAsia="zh-TW"/>
      </w:rPr>
      <w:instrText>PAGE   \* MERGEFORMAT</w:instrText>
    </w:r>
    <w:r w:rsidRPr="00BC02F0">
      <w:rPr>
        <w:rFonts w:ascii="標楷體" w:eastAsia="標楷體" w:hAnsi="標楷體" w:cs="微軟正黑體"/>
        <w:sz w:val="20"/>
        <w:lang w:eastAsia="zh-TW"/>
      </w:rPr>
      <w:fldChar w:fldCharType="separate"/>
    </w:r>
    <w:r w:rsidR="00766607" w:rsidRPr="00766607">
      <w:rPr>
        <w:rFonts w:ascii="標楷體" w:eastAsia="標楷體" w:hAnsi="標楷體" w:cs="微軟正黑體"/>
        <w:noProof/>
        <w:sz w:val="20"/>
        <w:lang w:val="zh-TW" w:eastAsia="zh-TW"/>
      </w:rPr>
      <w:t>1</w:t>
    </w:r>
    <w:r w:rsidRPr="00BC02F0">
      <w:rPr>
        <w:rFonts w:ascii="標楷體" w:eastAsia="標楷體" w:hAnsi="標楷體" w:cs="微軟正黑體"/>
        <w:sz w:val="20"/>
        <w:lang w:eastAsia="zh-TW"/>
      </w:rPr>
      <w:fldChar w:fldCharType="end"/>
    </w:r>
    <w:r w:rsidRPr="00BC02F0">
      <w:rPr>
        <w:rFonts w:ascii="標楷體" w:eastAsia="標楷體" w:hAnsi="標楷體" w:cs="微軟正黑體" w:hint="eastAsia"/>
        <w:sz w:val="20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51" w:rsidRDefault="00555751" w:rsidP="006B6669">
      <w:pPr>
        <w:spacing w:after="0" w:line="240" w:lineRule="auto"/>
      </w:pPr>
      <w:r>
        <w:separator/>
      </w:r>
    </w:p>
  </w:footnote>
  <w:footnote w:type="continuationSeparator" w:id="0">
    <w:p w:rsidR="00555751" w:rsidRDefault="00555751" w:rsidP="006B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69" w:rsidRPr="006B6669" w:rsidRDefault="006B6669">
    <w:pPr>
      <w:pStyle w:val="a5"/>
      <w:rPr>
        <w:rFonts w:ascii="標楷體" w:eastAsia="標楷體" w:hAnsi="標楷體"/>
        <w:sz w:val="21"/>
      </w:rPr>
    </w:pPr>
    <w:r w:rsidRPr="006B6669">
      <w:rPr>
        <w:rFonts w:ascii="標楷體" w:eastAsia="標楷體" w:hAnsi="標楷體" w:cs="微軟正黑體" w:hint="eastAsia"/>
        <w:sz w:val="21"/>
        <w:lang w:eastAsia="zh-TW"/>
      </w:rPr>
      <w:t>附件一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69" w:rsidRPr="006B6669" w:rsidRDefault="006B6669">
    <w:pPr>
      <w:pStyle w:val="a5"/>
      <w:rPr>
        <w:rFonts w:ascii="標楷體" w:eastAsia="標楷體" w:hAnsi="標楷體"/>
        <w:sz w:val="21"/>
      </w:rPr>
    </w:pPr>
    <w:r w:rsidRPr="006B6669">
      <w:rPr>
        <w:rFonts w:ascii="標楷體" w:eastAsia="標楷體" w:hAnsi="標楷體" w:cs="微軟正黑體" w:hint="eastAsia"/>
        <w:sz w:val="21"/>
        <w:lang w:eastAsia="zh-TW"/>
      </w:rPr>
      <w:t>附件</w:t>
    </w:r>
    <w:r>
      <w:rPr>
        <w:rFonts w:ascii="標楷體" w:eastAsia="標楷體" w:hAnsi="標楷體" w:cs="微軟正黑體" w:hint="eastAsia"/>
        <w:sz w:val="21"/>
        <w:lang w:eastAsia="zh-TW"/>
      </w:rPr>
      <w:t>二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37" w:rsidRPr="006B6669" w:rsidRDefault="00F45E37">
    <w:pPr>
      <w:pStyle w:val="a5"/>
      <w:rPr>
        <w:rFonts w:ascii="標楷體" w:eastAsia="標楷體" w:hAnsi="標楷體"/>
        <w:sz w:val="21"/>
      </w:rPr>
    </w:pPr>
    <w:r w:rsidRPr="006B6669">
      <w:rPr>
        <w:rFonts w:ascii="標楷體" w:eastAsia="標楷體" w:hAnsi="標楷體" w:cs="微軟正黑體" w:hint="eastAsia"/>
        <w:sz w:val="21"/>
        <w:lang w:eastAsia="zh-TW"/>
      </w:rPr>
      <w:t>附件</w:t>
    </w:r>
    <w:r>
      <w:rPr>
        <w:rFonts w:ascii="標楷體" w:eastAsia="標楷體" w:hAnsi="標楷體" w:cs="微軟正黑體" w:hint="eastAsia"/>
        <w:sz w:val="21"/>
        <w:lang w:eastAsia="zh-TW"/>
      </w:rPr>
      <w:t>三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F3" w:rsidRPr="006B6669" w:rsidRDefault="00E84AF3">
    <w:pPr>
      <w:pStyle w:val="a5"/>
      <w:rPr>
        <w:rFonts w:ascii="標楷體" w:eastAsia="標楷體" w:hAnsi="標楷體"/>
        <w:sz w:val="21"/>
      </w:rPr>
    </w:pPr>
    <w:r w:rsidRPr="006B6669">
      <w:rPr>
        <w:rFonts w:ascii="標楷體" w:eastAsia="標楷體" w:hAnsi="標楷體" w:cs="微軟正黑體" w:hint="eastAsia"/>
        <w:sz w:val="21"/>
        <w:lang w:eastAsia="zh-TW"/>
      </w:rPr>
      <w:t>附件</w:t>
    </w:r>
    <w:r>
      <w:rPr>
        <w:rFonts w:ascii="標楷體" w:eastAsia="標楷體" w:hAnsi="標楷體" w:cs="微軟正黑體" w:hint="eastAsia"/>
        <w:sz w:val="21"/>
        <w:lang w:eastAsia="zh-TW"/>
      </w:rPr>
      <w:t>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5E97"/>
    <w:rsid w:val="000C3323"/>
    <w:rsid w:val="000D6F46"/>
    <w:rsid w:val="000E7747"/>
    <w:rsid w:val="0015074B"/>
    <w:rsid w:val="0022096F"/>
    <w:rsid w:val="0029639D"/>
    <w:rsid w:val="00326F90"/>
    <w:rsid w:val="003F735D"/>
    <w:rsid w:val="00495CD9"/>
    <w:rsid w:val="00496BA8"/>
    <w:rsid w:val="004B7473"/>
    <w:rsid w:val="004D486E"/>
    <w:rsid w:val="005460C7"/>
    <w:rsid w:val="00555751"/>
    <w:rsid w:val="00596A85"/>
    <w:rsid w:val="005E2DFD"/>
    <w:rsid w:val="006B6669"/>
    <w:rsid w:val="006C0ED9"/>
    <w:rsid w:val="00766607"/>
    <w:rsid w:val="00880035"/>
    <w:rsid w:val="008D2338"/>
    <w:rsid w:val="009F4A81"/>
    <w:rsid w:val="00A3054C"/>
    <w:rsid w:val="00AA1D8D"/>
    <w:rsid w:val="00AA41EB"/>
    <w:rsid w:val="00AE6493"/>
    <w:rsid w:val="00B317D3"/>
    <w:rsid w:val="00B47730"/>
    <w:rsid w:val="00BC02F0"/>
    <w:rsid w:val="00C37209"/>
    <w:rsid w:val="00C45022"/>
    <w:rsid w:val="00C510AC"/>
    <w:rsid w:val="00CB0664"/>
    <w:rsid w:val="00CD29B1"/>
    <w:rsid w:val="00D2527D"/>
    <w:rsid w:val="00D55B40"/>
    <w:rsid w:val="00E10FB5"/>
    <w:rsid w:val="00E3185B"/>
    <w:rsid w:val="00E84AF3"/>
    <w:rsid w:val="00F121AC"/>
    <w:rsid w:val="00F14BDD"/>
    <w:rsid w:val="00F45E37"/>
    <w:rsid w:val="00F848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9E017"/>
  <w14:defaultImageDpi w14:val="300"/>
  <w15:docId w15:val="{43FAB822-0F95-4C38-9398-362DE865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A09AAD-3244-4C8A-80FD-42FEE53A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19</cp:revision>
  <cp:lastPrinted>2026-02-14T03:30:00Z</cp:lastPrinted>
  <dcterms:created xsi:type="dcterms:W3CDTF">2013-12-23T23:15:00Z</dcterms:created>
  <dcterms:modified xsi:type="dcterms:W3CDTF">2026-02-14T03:31:00Z</dcterms:modified>
  <cp:category/>
</cp:coreProperties>
</file>